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67b91" w14:textId="5467b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инспекция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26 қарашадағы № 522 қаулысы. Қостанай облысының Әділет департаментінде 2015 жылғы 18 желтоқсанда № 6063 болып тіркелді. Күші жойылды - Қостанай облысы әкімдігінің 2020 жылғы 8 қаңтардағы № 2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08.01.2020 </w:t>
      </w:r>
      <w:r>
        <w:rPr>
          <w:rFonts w:ascii="Times New Roman"/>
          <w:b w:val="false"/>
          <w:i w:val="false"/>
          <w:color w:val="ff0000"/>
          <w:sz w:val="28"/>
        </w:rPr>
        <w:t>№ 2</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bookmarkStart w:name="z2" w:id="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End w:id="1"/>
    <w:bookmarkStart w:name="z3" w:id="2"/>
    <w:p>
      <w:pPr>
        <w:spacing w:after="0"/>
        <w:ind w:left="0"/>
        <w:jc w:val="both"/>
      </w:pPr>
      <w:r>
        <w:rPr>
          <w:rFonts w:ascii="Times New Roman"/>
          <w:b w:val="false"/>
          <w:i w:val="false"/>
          <w:color w:val="000000"/>
          <w:sz w:val="28"/>
        </w:rPr>
        <w:t>
      1. Қоса беріліп отырған:</w:t>
      </w:r>
    </w:p>
    <w:bookmarkEnd w:id="2"/>
    <w:bookmarkStart w:name="z4" w:id="3"/>
    <w:p>
      <w:pPr>
        <w:spacing w:after="0"/>
        <w:ind w:left="0"/>
        <w:jc w:val="both"/>
      </w:pPr>
      <w:r>
        <w:rPr>
          <w:rFonts w:ascii="Times New Roman"/>
          <w:b w:val="false"/>
          <w:i w:val="false"/>
          <w:color w:val="000000"/>
          <w:sz w:val="28"/>
        </w:rPr>
        <w:t xml:space="preserve">
      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w:t>
      </w:r>
      <w:r>
        <w:rPr>
          <w:rFonts w:ascii="Times New Roman"/>
          <w:b w:val="false"/>
          <w:i w:val="false"/>
          <w:color w:val="000000"/>
          <w:sz w:val="28"/>
        </w:rPr>
        <w:t>сондай-ақ жүріп өту мүмкіндігі жоғары арнайы машиналарды жүргізу құқығына куәліктер беру</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Қостанай облысы әкімдігінің 17.04.2017 </w:t>
      </w:r>
      <w:r>
        <w:rPr>
          <w:rFonts w:ascii="Times New Roman"/>
          <w:b w:val="false"/>
          <w:i w:val="false"/>
          <w:color w:val="000000"/>
          <w:sz w:val="28"/>
        </w:rPr>
        <w:t>№ 185</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3) "Тракторлар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w:t>
      </w:r>
      <w:r>
        <w:rPr>
          <w:rFonts w:ascii="Times New Roman"/>
          <w:b w:val="false"/>
          <w:i w:val="false"/>
          <w:color w:val="000000"/>
          <w:sz w:val="28"/>
        </w:rPr>
        <w:t>сондай-ақ өтімділігі жоғары арнайы машиналар үшін тіркеу құжатын (телнұсқасын) және мемлекеттік нөмірлік белгі беру</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4)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w:t>
      </w:r>
      <w:r>
        <w:rPr>
          <w:rFonts w:ascii="Times New Roman"/>
          <w:b w:val="false"/>
          <w:i w:val="false"/>
          <w:color w:val="000000"/>
          <w:sz w:val="28"/>
        </w:rPr>
        <w:t>сондай-ақ жүріп өту мүмкіндігі жоғары арнайы машиналардың кепілін мемлекеттік тіркеу</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w:t>
      </w:r>
      <w:r>
        <w:rPr>
          <w:rFonts w:ascii="Times New Roman"/>
          <w:b w:val="false"/>
          <w:i w:val="false"/>
          <w:color w:val="000000"/>
          <w:sz w:val="28"/>
        </w:rPr>
        <w:t>сондай-ақ жүріп өту мүмкіндігі жоғары арнайы машиналарды жыл сайынғы мемлекеттік техникалық байқаудан өткізу</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xml:space="preserve">
      6)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механизмдеріне, </w:t>
      </w:r>
      <w:r>
        <w:rPr>
          <w:rFonts w:ascii="Times New Roman"/>
          <w:b w:val="false"/>
          <w:i w:val="false"/>
          <w:color w:val="000000"/>
          <w:sz w:val="28"/>
        </w:rPr>
        <w:t>сондай-ақ жүрiп өту мүмкiндiгi жоғары арнайы машиналарға ауыртпалықтың жоқ (бар) екендігі туралы ақпарат беру"мемлекеттік қызметтер регламенттері бекітілсін</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17.04.2017 </w:t>
      </w:r>
      <w:r>
        <w:rPr>
          <w:rFonts w:ascii="Times New Roman"/>
          <w:b w:val="false"/>
          <w:i w:val="false"/>
          <w:color w:val="000000"/>
          <w:sz w:val="28"/>
        </w:rPr>
        <w:t>№ 185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26 қарашадағы</w:t>
            </w:r>
            <w:r>
              <w:br/>
            </w:r>
            <w:r>
              <w:rPr>
                <w:rFonts w:ascii="Times New Roman"/>
                <w:b w:val="false"/>
                <w:i w:val="false"/>
                <w:color w:val="000000"/>
                <w:sz w:val="20"/>
              </w:rPr>
              <w:t>№ 522 қаулысымен</w:t>
            </w:r>
            <w:r>
              <w:rPr>
                <w:rFonts w:ascii="Times New Roman"/>
                <w:b w:val="false"/>
                <w:i w:val="false"/>
                <w:color w:val="000000"/>
                <w:sz w:val="20"/>
              </w:rPr>
              <w:t xml:space="preserve"> бекітілген</w:t>
            </w:r>
          </w:p>
        </w:tc>
      </w:tr>
    </w:tbl>
    <w:bookmarkStart w:name="z17" w:id="9"/>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r>
        <w:rPr>
          <w:rFonts w:ascii="Times New Roman"/>
          <w:b/>
          <w:i w:val="false"/>
          <w:color w:val="000000"/>
        </w:rPr>
        <w:t xml:space="preserve"> мемлекеттік көрсетілетін қызмет регламенті</w:t>
      </w: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қызметті (бұдан әрі – мемлекеттік көрсетілетін қызмет) облыстардың, </w:t>
      </w:r>
      <w:r>
        <w:rPr>
          <w:rFonts w:ascii="Times New Roman"/>
          <w:b w:val="false"/>
          <w:i w:val="false"/>
          <w:color w:val="000000"/>
          <w:sz w:val="28"/>
        </w:rPr>
        <w:t>аудандардың және облыстық маңызы бар қалалардың жергілікті атқарушы органдары ("Қостанай облысы әкімдігінің ауыл шаруашылығы басқармасы" мемлекеттік мекемесі, аудандардың, облыстық маңызы бар қалалардың ауыл шаруашылығы бөлімдері) (бұдан әрі – көрсетілетін қызметті беруші) көрсетеді.</w:t>
      </w:r>
    </w:p>
    <w:bookmarkEnd w:id="10"/>
    <w:bookmarkStart w:name="z24" w:id="1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1"/>
    <w:bookmarkStart w:name="z25" w:id="12"/>
    <w:p>
      <w:pPr>
        <w:spacing w:after="0"/>
        <w:ind w:left="0"/>
        <w:jc w:val="both"/>
      </w:pPr>
      <w:r>
        <w:rPr>
          <w:rFonts w:ascii="Times New Roman"/>
          <w:b w:val="false"/>
          <w:i w:val="false"/>
          <w:color w:val="000000"/>
          <w:sz w:val="28"/>
        </w:rPr>
        <w:t>
      1) көрсетілетін қызметті берушінің кеңсесі;</w:t>
      </w:r>
    </w:p>
    <w:bookmarkEnd w:id="12"/>
    <w:bookmarkStart w:name="z26" w:id="13"/>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End w:id="13"/>
    <w:bookmarkStart w:name="z27" w:id="14"/>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14"/>
    <w:bookmarkStart w:name="z28" w:id="15"/>
    <w:p>
      <w:pPr>
        <w:spacing w:after="0"/>
        <w:ind w:left="0"/>
        <w:jc w:val="both"/>
      </w:pPr>
      <w:r>
        <w:rPr>
          <w:rFonts w:ascii="Times New Roman"/>
          <w:b w:val="false"/>
          <w:i w:val="false"/>
          <w:color w:val="000000"/>
          <w:sz w:val="28"/>
        </w:rPr>
        <w:t>
      3. Мемлекеттік қызметті көрсету нәтижесі -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куәлікті (бұдан әрі – тракторшы-машинист куәлігі), куәліктің телнұсқасын беру, ескі үлгідегі куәлікті жаңа куәлікке ауыстырған (айырбастаған) кезде.</w:t>
      </w:r>
    </w:p>
    <w:bookmarkEnd w:id="15"/>
    <w:bookmarkStart w:name="z29" w:id="16"/>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6"/>
    <w:bookmarkStart w:name="z30"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w:t>
      </w:r>
      <w:r>
        <w:rPr>
          <w:rFonts w:ascii="Times New Roman"/>
          <w:b/>
          <w:i w:val="false"/>
          <w:color w:val="000000"/>
        </w:rPr>
        <w:t>іс-қимыл тәртібін сипаттау</w:t>
      </w:r>
    </w:p>
    <w:bookmarkEnd w:id="17"/>
    <w:bookmarkStart w:name="z32" w:id="18"/>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бастауға негіздеме көрсетілетін қызметті берушінің Қазақстан Республикасы Ауыл шаруашылығы министрінің 2015 жылғы 6 мамырдағы № 4-3/421 </w:t>
      </w:r>
      <w:r>
        <w:rPr>
          <w:rFonts w:ascii="Times New Roman"/>
          <w:b w:val="false"/>
          <w:i w:val="false"/>
          <w:color w:val="000000"/>
          <w:sz w:val="28"/>
        </w:rPr>
        <w:t xml:space="preserve">"Техникалық инспекция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әрі-құжаттар топтамасы) және өтінішті, немесе электрондық құжат нысанындағы өтінішті қабылдауы болып табылады.</w:t>
      </w:r>
    </w:p>
    <w:bookmarkEnd w:id="18"/>
    <w:bookmarkStart w:name="z35" w:id="1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Мемлекеттік қызметті көрсету процесінің құрамына кіретін әрбір рәсімнің (іс-қимылдың) мазмұны, оның орындалу ұзақтығы:</w:t>
      </w:r>
    </w:p>
    <w:bookmarkEnd w:id="19"/>
    <w:bookmarkStart w:name="z38" w:id="20"/>
    <w:p>
      <w:pPr>
        <w:spacing w:after="0"/>
        <w:ind w:left="0"/>
        <w:jc w:val="both"/>
      </w:pPr>
      <w:r>
        <w:rPr>
          <w:rFonts w:ascii="Times New Roman"/>
          <w:b w:val="false"/>
          <w:i w:val="false"/>
          <w:color w:val="000000"/>
          <w:sz w:val="28"/>
        </w:rPr>
        <w:t>
      1) көрсетілетін қызметті берушінің кеңсесі құжаттар топтамасын қабылдауды және тіркеуді жүзеге асырады - 30 (отыз) минут.</w:t>
      </w:r>
    </w:p>
    <w:bookmarkEnd w:id="20"/>
    <w:bookmarkStart w:name="z39" w:id="21"/>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bookmarkEnd w:id="21"/>
    <w:bookmarkStart w:name="z40" w:id="22"/>
    <w:p>
      <w:pPr>
        <w:spacing w:after="0"/>
        <w:ind w:left="0"/>
        <w:jc w:val="both"/>
      </w:pPr>
      <w:r>
        <w:rPr>
          <w:rFonts w:ascii="Times New Roman"/>
          <w:b w:val="false"/>
          <w:i w:val="false"/>
          <w:color w:val="000000"/>
          <w:sz w:val="28"/>
        </w:rPr>
        <w:t xml:space="preserve">
      2) көрсетілетін қызметті берушінің басшысы </w:t>
      </w:r>
      <w:r>
        <w:rPr>
          <w:rFonts w:ascii="Times New Roman"/>
          <w:b w:val="false"/>
          <w:i w:val="false"/>
          <w:color w:val="000000"/>
          <w:sz w:val="28"/>
        </w:rPr>
        <w:t>құжаттар топтамасымен танысады және көрсетілетін қызметті берушінің жауапты орындаушысын айқындайды – 30 (отыз) минут.</w:t>
      </w:r>
    </w:p>
    <w:bookmarkEnd w:id="22"/>
    <w:bookmarkStart w:name="z43" w:id="23"/>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23"/>
    <w:bookmarkStart w:name="z44" w:id="24"/>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 нәтижесін дайындайды – 1 (бір) жұмыс күні.</w:t>
      </w:r>
    </w:p>
    <w:bookmarkEnd w:id="24"/>
    <w:bookmarkStart w:name="z45" w:id="25"/>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w:t>
      </w:r>
    </w:p>
    <w:bookmarkEnd w:id="25"/>
    <w:bookmarkStart w:name="z46" w:id="26"/>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мерзімдерде өтінішті әрі қарай қараудан жазбаша бас тартады.</w:t>
      </w:r>
    </w:p>
    <w:bookmarkEnd w:id="26"/>
    <w:bookmarkStart w:name="z47" w:id="27"/>
    <w:p>
      <w:pPr>
        <w:spacing w:after="0"/>
        <w:ind w:left="0"/>
        <w:jc w:val="both"/>
      </w:pPr>
      <w:r>
        <w:rPr>
          <w:rFonts w:ascii="Times New Roman"/>
          <w:b w:val="false"/>
          <w:i w:val="false"/>
          <w:color w:val="000000"/>
          <w:sz w:val="28"/>
        </w:rPr>
        <w:t>
      4) көрсетілетін қызметті берушінің кеңсесі көрсетілетін қызметті алушыға мемлекеттік қызмет көрсету нәтижесін береді - 30 (отыз) минут.</w:t>
      </w:r>
    </w:p>
    <w:bookmarkEnd w:id="27"/>
    <w:bookmarkStart w:name="z48" w:id="28"/>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w:t>
      </w:r>
    </w:p>
    <w:bookmarkEnd w:id="28"/>
    <w:bookmarkStart w:name="z49" w:id="2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9"/>
    <w:bookmarkStart w:name="z50" w:id="3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берушілердің құрылымдық бөлімшелерінің (қызметкерлерінің) тізбесі:</w:t>
      </w:r>
    </w:p>
    <w:bookmarkEnd w:id="30"/>
    <w:bookmarkStart w:name="z51" w:id="31"/>
    <w:p>
      <w:pPr>
        <w:spacing w:after="0"/>
        <w:ind w:left="0"/>
        <w:jc w:val="both"/>
      </w:pPr>
      <w:r>
        <w:rPr>
          <w:rFonts w:ascii="Times New Roman"/>
          <w:b w:val="false"/>
          <w:i w:val="false"/>
          <w:color w:val="000000"/>
          <w:sz w:val="28"/>
        </w:rPr>
        <w:t>
      1) көрсетілетін қызметті берушінің кеңсесі;</w:t>
      </w:r>
    </w:p>
    <w:bookmarkEnd w:id="31"/>
    <w:bookmarkStart w:name="z52" w:id="32"/>
    <w:p>
      <w:pPr>
        <w:spacing w:after="0"/>
        <w:ind w:left="0"/>
        <w:jc w:val="both"/>
      </w:pPr>
      <w:r>
        <w:rPr>
          <w:rFonts w:ascii="Times New Roman"/>
          <w:b w:val="false"/>
          <w:i w:val="false"/>
          <w:color w:val="000000"/>
          <w:sz w:val="28"/>
        </w:rPr>
        <w:t>
      2) көрсетілетін қызметті берушінің басшысы;</w:t>
      </w:r>
    </w:p>
    <w:bookmarkEnd w:id="32"/>
    <w:bookmarkStart w:name="z53" w:id="3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3"/>
    <w:bookmarkStart w:name="z54" w:id="34"/>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4"/>
    <w:bookmarkStart w:name="z55" w:id="35"/>
    <w:p>
      <w:pPr>
        <w:spacing w:after="0"/>
        <w:ind w:left="0"/>
        <w:jc w:val="both"/>
      </w:pPr>
      <w:r>
        <w:rPr>
          <w:rFonts w:ascii="Times New Roman"/>
          <w:b w:val="false"/>
          <w:i w:val="false"/>
          <w:color w:val="000000"/>
          <w:sz w:val="28"/>
        </w:rPr>
        <w:t>
      1) көрсетілетін қызметті берушінің кеңсесі құжаттар топтамасын қабылдауды және тіркеуді жүзеге асырады, көрсетілетін қызметті берушінің басшысына береді - 30 (отыз) минут;</w:t>
      </w:r>
    </w:p>
    <w:bookmarkEnd w:id="35"/>
    <w:bookmarkStart w:name="z56" w:id="36"/>
    <w:p>
      <w:pPr>
        <w:spacing w:after="0"/>
        <w:ind w:left="0"/>
        <w:jc w:val="both"/>
      </w:pPr>
      <w:r>
        <w:rPr>
          <w:rFonts w:ascii="Times New Roman"/>
          <w:b w:val="false"/>
          <w:i w:val="false"/>
          <w:color w:val="000000"/>
          <w:sz w:val="28"/>
        </w:rPr>
        <w:t xml:space="preserve">
      2) көрсетілетін қызметті берушінің басшысы </w:t>
      </w:r>
      <w:r>
        <w:rPr>
          <w:rFonts w:ascii="Times New Roman"/>
          <w:b w:val="false"/>
          <w:i w:val="false"/>
          <w:color w:val="000000"/>
          <w:sz w:val="28"/>
        </w:rPr>
        <w:t>құжаттар топтамасымен танысады және көрсетілетін қызметті берушінің жауапты орындаушысын айқындайды – 30 (отыз) минут;</w:t>
      </w:r>
    </w:p>
    <w:bookmarkEnd w:id="36"/>
    <w:bookmarkStart w:name="z59" w:id="37"/>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 нәтижесін дайындайды, көрсетілетін қызметті берушінің кеңсесіне береді - 1 (бір) жұмыс күні.</w:t>
      </w:r>
    </w:p>
    <w:bookmarkEnd w:id="37"/>
    <w:bookmarkStart w:name="z60" w:id="38"/>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мерзімдерде өтінішті әрі қарай қараудан жазбаша бас тартады;</w:t>
      </w:r>
    </w:p>
    <w:bookmarkEnd w:id="38"/>
    <w:bookmarkStart w:name="z61" w:id="39"/>
    <w:p>
      <w:pPr>
        <w:spacing w:after="0"/>
        <w:ind w:left="0"/>
        <w:jc w:val="both"/>
      </w:pPr>
      <w:r>
        <w:rPr>
          <w:rFonts w:ascii="Times New Roman"/>
          <w:b w:val="false"/>
          <w:i w:val="false"/>
          <w:color w:val="000000"/>
          <w:sz w:val="28"/>
        </w:rPr>
        <w:t>
      4) көрсетілетін қызметті берушінің кеңсесі көрсетілетін қызметті алушыға мемлекеттік қызмет көрсету нәтижесін береді - 30 (отыз) минут.</w:t>
      </w:r>
    </w:p>
    <w:bookmarkEnd w:id="39"/>
    <w:bookmarkStart w:name="z62" w:id="4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0"/>
    <w:p>
      <w:pPr>
        <w:spacing w:after="0"/>
        <w:ind w:left="0"/>
        <w:jc w:val="both"/>
      </w:pPr>
      <w:r>
        <w:rPr>
          <w:rFonts w:ascii="Times New Roman"/>
          <w:b w:val="false"/>
          <w:i w:val="false"/>
          <w:color w:val="ff0000"/>
          <w:sz w:val="28"/>
        </w:rPr>
        <w:t xml:space="preserve">
      Ескерту. 4-бөлімінің тақырыбы жаңа редакцияда - Қостанай облысы әкімдігінің 09.12.2016 </w:t>
      </w:r>
      <w:r>
        <w:rPr>
          <w:rFonts w:ascii="Times New Roman"/>
          <w:b w:val="false"/>
          <w:i w:val="false"/>
          <w:color w:val="ff0000"/>
          <w:sz w:val="28"/>
        </w:rPr>
        <w:t>№ 547</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p>
    <w:bookmarkStart w:name="z63" w:id="41"/>
    <w:p>
      <w:pPr>
        <w:spacing w:after="0"/>
        <w:ind w:left="0"/>
        <w:jc w:val="both"/>
      </w:pPr>
      <w:r>
        <w:rPr>
          <w:rFonts w:ascii="Times New Roman"/>
          <w:b w:val="false"/>
          <w:i w:val="false"/>
          <w:color w:val="000000"/>
          <w:sz w:val="28"/>
        </w:rPr>
        <w:t>
      8.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арқылы көрсетілмейді.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әкімдігінің 09.12.2016 </w:t>
      </w:r>
      <w:r>
        <w:rPr>
          <w:rFonts w:ascii="Times New Roman"/>
          <w:b w:val="false"/>
          <w:i w:val="false"/>
          <w:color w:val="000000"/>
          <w:sz w:val="28"/>
        </w:rPr>
        <w:t>№ 547</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64" w:id="42"/>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42"/>
    <w:bookmarkStart w:name="z65" w:id="43"/>
    <w:p>
      <w:pPr>
        <w:spacing w:after="0"/>
        <w:ind w:left="0"/>
        <w:jc w:val="both"/>
      </w:pPr>
      <w:r>
        <w:rPr>
          <w:rFonts w:ascii="Times New Roman"/>
          <w:b w:val="false"/>
          <w:i w:val="false"/>
          <w:color w:val="000000"/>
          <w:sz w:val="28"/>
        </w:rPr>
        <w:t>
      1) көрсетілетін қызметті алушы Порталда тіркелуді (авторизациялауды) жеке сәйкестендіру нөмірі арқылы жүзеге асырады;</w:t>
      </w:r>
    </w:p>
    <w:bookmarkEnd w:id="43"/>
    <w:bookmarkStart w:name="z66" w:id="44"/>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құжаттар топтамасының бекітуі;</w:t>
      </w:r>
    </w:p>
    <w:bookmarkEnd w:id="44"/>
    <w:bookmarkStart w:name="z67" w:id="45"/>
    <w:p>
      <w:pPr>
        <w:spacing w:after="0"/>
        <w:ind w:left="0"/>
        <w:jc w:val="both"/>
      </w:pPr>
      <w:r>
        <w:rPr>
          <w:rFonts w:ascii="Times New Roman"/>
          <w:b w:val="false"/>
          <w:i w:val="false"/>
          <w:color w:val="000000"/>
          <w:sz w:val="28"/>
        </w:rPr>
        <w:t>
      3) электрондық мемлекеттік қызмет көрсету үшін көрсетілетін қызметті алушының электрондық сұрау салуды электрондық цифрлық қолтаңбасы (бұдан әрі – ЭЦҚ) арқылы куәландыруы;</w:t>
      </w:r>
    </w:p>
    <w:bookmarkEnd w:id="45"/>
    <w:bookmarkStart w:name="z68" w:id="46"/>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bookmarkEnd w:id="46"/>
    <w:bookmarkStart w:name="z69" w:id="47"/>
    <w:p>
      <w:pPr>
        <w:spacing w:after="0"/>
        <w:ind w:left="0"/>
        <w:jc w:val="both"/>
      </w:pPr>
      <w:r>
        <w:rPr>
          <w:rFonts w:ascii="Times New Roman"/>
          <w:b w:val="false"/>
          <w:i w:val="false"/>
          <w:color w:val="000000"/>
          <w:sz w:val="28"/>
        </w:rPr>
        <w:t>
      5) көрсетілетін қызметті алушының "жеке кабинетінде" мемлекеттік қызметті көрсету үшін сұрау салуды қабылдау туралы мәртебесі көрсетіледі;</w:t>
      </w:r>
    </w:p>
    <w:bookmarkEnd w:id="47"/>
    <w:bookmarkStart w:name="z70" w:id="48"/>
    <w:p>
      <w:pPr>
        <w:spacing w:after="0"/>
        <w:ind w:left="0"/>
        <w:jc w:val="both"/>
      </w:pPr>
      <w:r>
        <w:rPr>
          <w:rFonts w:ascii="Times New Roman"/>
          <w:b w:val="false"/>
          <w:i w:val="false"/>
          <w:color w:val="000000"/>
          <w:sz w:val="28"/>
        </w:rPr>
        <w:t>
      6) көрсетілетін қызметті берушінің мемлекеттік қызмет көрсету нәтижесін көрсетілетін қызметті берушінің уәкілетті тұлғасының ЭЦҚ қойылған электрондық құжат нысанында көрсетілетін қызметті алушының "жеке кабинетіне" жіберуі;</w:t>
      </w:r>
    </w:p>
    <w:bookmarkEnd w:id="48"/>
    <w:bookmarkStart w:name="z71" w:id="49"/>
    <w:p>
      <w:pPr>
        <w:spacing w:after="0"/>
        <w:ind w:left="0"/>
        <w:jc w:val="both"/>
      </w:pPr>
      <w:r>
        <w:rPr>
          <w:rFonts w:ascii="Times New Roman"/>
          <w:b w:val="false"/>
          <w:i w:val="false"/>
          <w:color w:val="000000"/>
          <w:sz w:val="28"/>
        </w:rPr>
        <w:t>
      7) Портал арқылы көрсетілетін қызметті алушының "жеке кабинетінде" көрсетілетін қызметті алушы мемлекеттік қызмет көрсету нәтижесін алады;</w:t>
      </w:r>
    </w:p>
    <w:bookmarkEnd w:id="49"/>
    <w:bookmarkStart w:name="z72" w:id="50"/>
    <w:p>
      <w:pPr>
        <w:spacing w:after="0"/>
        <w:ind w:left="0"/>
        <w:jc w:val="both"/>
      </w:pPr>
      <w:r>
        <w:rPr>
          <w:rFonts w:ascii="Times New Roman"/>
          <w:b w:val="false"/>
          <w:i w:val="false"/>
          <w:color w:val="000000"/>
          <w:sz w:val="28"/>
        </w:rPr>
        <w:t xml:space="preserve">
      10. Портал арқылы мемлекеттік қызмет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көрсетілген.</w:t>
      </w:r>
    </w:p>
    <w:bookmarkEnd w:id="50"/>
    <w:bookmarkStart w:name="z73" w:id="51"/>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w:t>
            </w:r>
            <w:r>
              <w:rPr>
                <w:rFonts w:ascii="Times New Roman"/>
                <w:b w:val="false"/>
                <w:i w:val="false"/>
                <w:color w:val="000000"/>
                <w:sz w:val="20"/>
              </w:rPr>
              <w:t xml:space="preserve"> жасалған өздігінен</w:t>
            </w:r>
            <w:r>
              <w:br/>
            </w:r>
            <w:r>
              <w:rPr>
                <w:rFonts w:ascii="Times New Roman"/>
                <w:b w:val="false"/>
                <w:i w:val="false"/>
                <w:color w:val="000000"/>
                <w:sz w:val="20"/>
              </w:rPr>
              <w:t>жүретін шассилер</w:t>
            </w:r>
            <w:r>
              <w:rPr>
                <w:rFonts w:ascii="Times New Roman"/>
                <w:b w:val="false"/>
                <w:i w:val="false"/>
                <w:color w:val="000000"/>
                <w:sz w:val="20"/>
              </w:rPr>
              <w:t xml:space="preserve"> мен</w:t>
            </w:r>
            <w:r>
              <w:br/>
            </w:r>
            <w:r>
              <w:rPr>
                <w:rFonts w:ascii="Times New Roman"/>
                <w:b w:val="false"/>
                <w:i w:val="false"/>
                <w:color w:val="000000"/>
                <w:sz w:val="20"/>
              </w:rPr>
              <w:t>механизмдерді, өздігінен жүретін</w:t>
            </w:r>
            <w:r>
              <w:br/>
            </w:r>
            <w:r>
              <w:rPr>
                <w:rFonts w:ascii="Times New Roman"/>
                <w:b w:val="false"/>
                <w:i w:val="false"/>
                <w:color w:val="000000"/>
                <w:sz w:val="20"/>
              </w:rPr>
              <w:t>ауыл шаруашылығы,</w:t>
            </w:r>
            <w:r>
              <w:br/>
            </w:r>
            <w:r>
              <w:rPr>
                <w:rFonts w:ascii="Times New Roman"/>
                <w:b w:val="false"/>
                <w:i w:val="false"/>
                <w:color w:val="000000"/>
                <w:sz w:val="20"/>
              </w:rPr>
              <w:t>мелиоративтік және</w:t>
            </w:r>
            <w:r>
              <w:br/>
            </w:r>
            <w:r>
              <w:rPr>
                <w:rFonts w:ascii="Times New Roman"/>
                <w:b w:val="false"/>
                <w:i w:val="false"/>
                <w:color w:val="000000"/>
                <w:sz w:val="20"/>
              </w:rPr>
              <w:t>жол-құрылыс машиналары мен</w:t>
            </w:r>
            <w:r>
              <w:br/>
            </w:r>
            <w:r>
              <w:rPr>
                <w:rFonts w:ascii="Times New Roman"/>
                <w:b w:val="false"/>
                <w:i w:val="false"/>
                <w:color w:val="000000"/>
                <w:sz w:val="20"/>
              </w:rPr>
              <w:t>механизмдерін,</w:t>
            </w:r>
            <w:r>
              <w:rPr>
                <w:rFonts w:ascii="Times New Roman"/>
                <w:b w:val="false"/>
                <w:i w:val="false"/>
                <w:color w:val="000000"/>
                <w:sz w:val="20"/>
              </w:rPr>
              <w:t xml:space="preserve"> сондай-ақ жүріп</w:t>
            </w:r>
            <w:r>
              <w:br/>
            </w:r>
            <w:r>
              <w:rPr>
                <w:rFonts w:ascii="Times New Roman"/>
                <w:b w:val="false"/>
                <w:i w:val="false"/>
                <w:color w:val="000000"/>
                <w:sz w:val="20"/>
              </w:rPr>
              <w:t>өту мүмкіндігі жоғары арнайы</w:t>
            </w:r>
            <w:r>
              <w:br/>
            </w:r>
            <w:r>
              <w:rPr>
                <w:rFonts w:ascii="Times New Roman"/>
                <w:b w:val="false"/>
                <w:i w:val="false"/>
                <w:color w:val="000000"/>
                <w:sz w:val="20"/>
              </w:rPr>
              <w:t>машиналарды жүргізу құқығына</w:t>
            </w:r>
            <w:r>
              <w:br/>
            </w:r>
            <w:r>
              <w:rPr>
                <w:rFonts w:ascii="Times New Roman"/>
                <w:b w:val="false"/>
                <w:i w:val="false"/>
                <w:color w:val="000000"/>
                <w:sz w:val="20"/>
              </w:rPr>
              <w:t>куәліктер беру"</w:t>
            </w:r>
            <w:r>
              <w:rPr>
                <w:rFonts w:ascii="Times New Roman"/>
                <w:b w:val="false"/>
                <w:i w:val="false"/>
                <w:color w:val="000000"/>
                <w:sz w:val="20"/>
              </w:rPr>
              <w:t xml:space="preserve">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83" w:id="52"/>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52"/>
    <w:p>
      <w:pPr>
        <w:spacing w:after="0"/>
        <w:ind w:left="0"/>
        <w:jc w:val="left"/>
      </w:pPr>
      <w:r>
        <w:br/>
      </w:r>
    </w:p>
    <w:p>
      <w:pPr>
        <w:spacing w:after="0"/>
        <w:ind w:left="0"/>
        <w:jc w:val="both"/>
      </w:pPr>
      <w:r>
        <w:drawing>
          <wp:inline distT="0" distB="0" distL="0" distR="0">
            <wp:extent cx="76200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53"/>
    <w:p>
      <w:pPr>
        <w:spacing w:after="0"/>
        <w:ind w:left="0"/>
        <w:jc w:val="left"/>
      </w:pPr>
      <w:r>
        <w:rPr>
          <w:rFonts w:ascii="Times New Roman"/>
          <w:b/>
          <w:i w:val="false"/>
          <w:color w:val="000000"/>
        </w:rPr>
        <w:t xml:space="preserve"> Шартты белгілер:</w:t>
      </w:r>
    </w:p>
    <w:bookmarkEnd w:id="53"/>
    <w:p>
      <w:pPr>
        <w:spacing w:after="0"/>
        <w:ind w:left="0"/>
        <w:jc w:val="left"/>
      </w:pPr>
      <w:r>
        <w:br/>
      </w:r>
    </w:p>
    <w:p>
      <w:pPr>
        <w:spacing w:after="0"/>
        <w:ind w:left="0"/>
        <w:jc w:val="both"/>
      </w:pPr>
      <w:r>
        <w:drawing>
          <wp:inline distT="0" distB="0" distL="0" distR="0">
            <wp:extent cx="63500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50000" cy="495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w:t>
            </w:r>
            <w:r>
              <w:rPr>
                <w:rFonts w:ascii="Times New Roman"/>
                <w:b w:val="false"/>
                <w:i w:val="false"/>
                <w:color w:val="000000"/>
                <w:sz w:val="20"/>
              </w:rPr>
              <w:t xml:space="preserve"> жасалған өздігінен</w:t>
            </w:r>
            <w:r>
              <w:br/>
            </w:r>
            <w:r>
              <w:rPr>
                <w:rFonts w:ascii="Times New Roman"/>
                <w:b w:val="false"/>
                <w:i w:val="false"/>
                <w:color w:val="000000"/>
                <w:sz w:val="20"/>
              </w:rPr>
              <w:t>жүретін шассилер</w:t>
            </w:r>
            <w:r>
              <w:rPr>
                <w:rFonts w:ascii="Times New Roman"/>
                <w:b w:val="false"/>
                <w:i w:val="false"/>
                <w:color w:val="000000"/>
                <w:sz w:val="20"/>
              </w:rPr>
              <w:t xml:space="preserve"> мен</w:t>
            </w:r>
            <w:r>
              <w:br/>
            </w:r>
            <w:r>
              <w:rPr>
                <w:rFonts w:ascii="Times New Roman"/>
                <w:b w:val="false"/>
                <w:i w:val="false"/>
                <w:color w:val="000000"/>
                <w:sz w:val="20"/>
              </w:rPr>
              <w:t>механизмдерді, өздігінен жүретін</w:t>
            </w:r>
            <w:r>
              <w:br/>
            </w:r>
            <w:r>
              <w:rPr>
                <w:rFonts w:ascii="Times New Roman"/>
                <w:b w:val="false"/>
                <w:i w:val="false"/>
                <w:color w:val="000000"/>
                <w:sz w:val="20"/>
              </w:rPr>
              <w:t>ауыл шаруашылығы,</w:t>
            </w:r>
            <w:r>
              <w:br/>
            </w:r>
            <w:r>
              <w:rPr>
                <w:rFonts w:ascii="Times New Roman"/>
                <w:b w:val="false"/>
                <w:i w:val="false"/>
                <w:color w:val="000000"/>
                <w:sz w:val="20"/>
              </w:rPr>
              <w:t>мелиоративтік және</w:t>
            </w:r>
            <w:r>
              <w:br/>
            </w:r>
            <w:r>
              <w:rPr>
                <w:rFonts w:ascii="Times New Roman"/>
                <w:b w:val="false"/>
                <w:i w:val="false"/>
                <w:color w:val="000000"/>
                <w:sz w:val="20"/>
              </w:rPr>
              <w:t>жол-құрылыс машиналары мен</w:t>
            </w:r>
            <w:r>
              <w:br/>
            </w:r>
            <w:r>
              <w:rPr>
                <w:rFonts w:ascii="Times New Roman"/>
                <w:b w:val="false"/>
                <w:i w:val="false"/>
                <w:color w:val="000000"/>
                <w:sz w:val="20"/>
              </w:rPr>
              <w:t>механизмдерін,</w:t>
            </w:r>
            <w:r>
              <w:rPr>
                <w:rFonts w:ascii="Times New Roman"/>
                <w:b w:val="false"/>
                <w:i w:val="false"/>
                <w:color w:val="000000"/>
                <w:sz w:val="20"/>
              </w:rPr>
              <w:t xml:space="preserve"> сондай-ақ жүріп</w:t>
            </w:r>
            <w:r>
              <w:br/>
            </w:r>
            <w:r>
              <w:rPr>
                <w:rFonts w:ascii="Times New Roman"/>
                <w:b w:val="false"/>
                <w:i w:val="false"/>
                <w:color w:val="000000"/>
                <w:sz w:val="20"/>
              </w:rPr>
              <w:t>өту мүмкіндігі жоғары арнайы</w:t>
            </w:r>
            <w:r>
              <w:br/>
            </w:r>
            <w:r>
              <w:rPr>
                <w:rFonts w:ascii="Times New Roman"/>
                <w:b w:val="false"/>
                <w:i w:val="false"/>
                <w:color w:val="000000"/>
                <w:sz w:val="20"/>
              </w:rPr>
              <w:t>машиналарды жүргізу құқығына</w:t>
            </w:r>
            <w:r>
              <w:br/>
            </w:r>
            <w:r>
              <w:rPr>
                <w:rFonts w:ascii="Times New Roman"/>
                <w:b w:val="false"/>
                <w:i w:val="false"/>
                <w:color w:val="000000"/>
                <w:sz w:val="20"/>
              </w:rPr>
              <w:t>куәліктер беру"</w:t>
            </w:r>
            <w:r>
              <w:rPr>
                <w:rFonts w:ascii="Times New Roman"/>
                <w:b w:val="false"/>
                <w:i w:val="false"/>
                <w:color w:val="000000"/>
                <w:sz w:val="20"/>
              </w:rPr>
              <w:t xml:space="preserve">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94" w:id="54"/>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қызмет көрсетудің бизнес-процестерінің анықтамалығы</w:t>
      </w:r>
    </w:p>
    <w:bookmarkEnd w:id="54"/>
    <w:p>
      <w:pPr>
        <w:spacing w:after="0"/>
        <w:ind w:left="0"/>
        <w:jc w:val="left"/>
      </w:pPr>
      <w:r>
        <w:br/>
      </w:r>
    </w:p>
    <w:p>
      <w:pPr>
        <w:spacing w:after="0"/>
        <w:ind w:left="0"/>
        <w:jc w:val="both"/>
      </w:pPr>
      <w:r>
        <w:drawing>
          <wp:inline distT="0" distB="0" distL="0" distR="0">
            <wp:extent cx="76200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26 қарашадағы</w:t>
            </w:r>
            <w:r>
              <w:br/>
            </w:r>
            <w:r>
              <w:rPr>
                <w:rFonts w:ascii="Times New Roman"/>
                <w:b w:val="false"/>
                <w:i w:val="false"/>
                <w:color w:val="000000"/>
                <w:sz w:val="20"/>
              </w:rPr>
              <w:t>№ 522 қаулысымен</w:t>
            </w:r>
            <w:r>
              <w:rPr>
                <w:rFonts w:ascii="Times New Roman"/>
                <w:b w:val="false"/>
                <w:i w:val="false"/>
                <w:color w:val="000000"/>
                <w:sz w:val="20"/>
              </w:rPr>
              <w:t xml:space="preserve"> бекітілген</w:t>
            </w:r>
          </w:p>
        </w:tc>
      </w:tr>
    </w:tbl>
    <w:bookmarkStart w:name="z99" w:id="55"/>
    <w:p>
      <w:pPr>
        <w:spacing w:after="0"/>
        <w:ind w:left="0"/>
        <w:jc w:val="left"/>
      </w:pPr>
      <w:r>
        <w:rPr>
          <w:rFonts w:ascii="Times New Roman"/>
          <w:b/>
          <w:i w:val="false"/>
          <w:color w:val="000000"/>
        </w:rPr>
        <w:t xml:space="preserve">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жүргізетін адамдарды тiркеу"</w:t>
      </w:r>
      <w:r>
        <w:rPr>
          <w:rFonts w:ascii="Times New Roman"/>
          <w:b/>
          <w:i w:val="false"/>
          <w:color w:val="000000"/>
        </w:rPr>
        <w:t xml:space="preserve"> мемлекеттік көрсетілетін қызмет регламенті</w:t>
      </w:r>
    </w:p>
    <w:bookmarkEnd w:id="55"/>
    <w:p>
      <w:pPr>
        <w:spacing w:after="0"/>
        <w:ind w:left="0"/>
        <w:jc w:val="both"/>
      </w:pPr>
      <w:r>
        <w:rPr>
          <w:rFonts w:ascii="Times New Roman"/>
          <w:b w:val="false"/>
          <w:i w:val="false"/>
          <w:color w:val="ff0000"/>
          <w:sz w:val="28"/>
        </w:rPr>
        <w:t xml:space="preserve">
      Ескерту. Регламент алынып тасталды - Қостанай облысы әкімдігінің 17.04.2017 </w:t>
      </w:r>
      <w:r>
        <w:rPr>
          <w:rFonts w:ascii="Times New Roman"/>
          <w:b w:val="false"/>
          <w:i w:val="false"/>
          <w:color w:val="ff0000"/>
          <w:sz w:val="28"/>
        </w:rPr>
        <w:t>№ 185</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26 қарашадағы</w:t>
            </w:r>
            <w:r>
              <w:br/>
            </w:r>
            <w:r>
              <w:rPr>
                <w:rFonts w:ascii="Times New Roman"/>
                <w:b w:val="false"/>
                <w:i w:val="false"/>
                <w:color w:val="000000"/>
                <w:sz w:val="20"/>
              </w:rPr>
              <w:t>№ 522 қаулысымен бекітілген</w:t>
            </w:r>
          </w:p>
        </w:tc>
      </w:tr>
    </w:tbl>
    <w:bookmarkStart w:name="z179" w:id="56"/>
    <w:p>
      <w:pPr>
        <w:spacing w:after="0"/>
        <w:ind w:left="0"/>
        <w:jc w:val="left"/>
      </w:pPr>
      <w:r>
        <w:rPr>
          <w:rFonts w:ascii="Times New Roman"/>
          <w:b/>
          <w:i w:val="false"/>
          <w:color w:val="000000"/>
        </w:rPr>
        <w:t xml:space="preserve">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нөмiрлiк белгi беру"</w:t>
      </w:r>
      <w:r>
        <w:rPr>
          <w:rFonts w:ascii="Times New Roman"/>
          <w:b/>
          <w:i w:val="false"/>
          <w:color w:val="000000"/>
        </w:rPr>
        <w:t xml:space="preserve"> мемлекеттік көрсетілетін қызмет регламенті</w:t>
      </w:r>
      <w:r>
        <w:rPr>
          <w:rFonts w:ascii="Times New Roman"/>
          <w:b/>
          <w:i w:val="false"/>
          <w:color w:val="000000"/>
        </w:rPr>
        <w:t xml:space="preserve"> 1. Жалпы ережелер</w:t>
      </w:r>
    </w:p>
    <w:bookmarkEnd w:id="56"/>
    <w:bookmarkStart w:name="z182" w:id="57"/>
    <w:p>
      <w:pPr>
        <w:spacing w:after="0"/>
        <w:ind w:left="0"/>
        <w:jc w:val="both"/>
      </w:pPr>
      <w:r>
        <w:rPr>
          <w:rFonts w:ascii="Times New Roman"/>
          <w:b w:val="false"/>
          <w:i w:val="false"/>
          <w:color w:val="000000"/>
          <w:sz w:val="28"/>
        </w:rPr>
        <w:t xml:space="preserve">
      1.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нөмiрлiк белгi беру" мемлекеттік көрсетілетін қызметті (бұдан әрі – мемлекеттік көрсетілетін қызмет) облыстардың, </w:t>
      </w:r>
      <w:r>
        <w:rPr>
          <w:rFonts w:ascii="Times New Roman"/>
          <w:b w:val="false"/>
          <w:i w:val="false"/>
          <w:color w:val="000000"/>
          <w:sz w:val="28"/>
        </w:rPr>
        <w:t>аудандардың және облыстық маңызы бар қалалардың жергілікті атқарушы органдары ("Қостанай облысы әкімдігінің ауыл шаруашылығы басқармасы" мемлекеттік мекемесі, аудандардың, облыстық маңызы бар қалалардың ауыл шаруашылығы бөлімдері) (бұдан әрі – көрсетілетін қызметті беруші) көрсетеді.</w:t>
      </w:r>
    </w:p>
    <w:bookmarkEnd w:id="57"/>
    <w:bookmarkStart w:name="z185" w:id="58"/>
    <w:p>
      <w:pPr>
        <w:spacing w:after="0"/>
        <w:ind w:left="0"/>
        <w:jc w:val="both"/>
      </w:pPr>
      <w:r>
        <w:rPr>
          <w:rFonts w:ascii="Times New Roman"/>
          <w:b w:val="false"/>
          <w:i w:val="false"/>
          <w:color w:val="000000"/>
          <w:sz w:val="28"/>
        </w:rPr>
        <w:t>
      Өтінішті қабылдау және мемлекеттік көрсетілетін қызметті нәтижесін беру:</w:t>
      </w:r>
    </w:p>
    <w:bookmarkEnd w:id="58"/>
    <w:bookmarkStart w:name="z186" w:id="59"/>
    <w:p>
      <w:pPr>
        <w:spacing w:after="0"/>
        <w:ind w:left="0"/>
        <w:jc w:val="both"/>
      </w:pPr>
      <w:r>
        <w:rPr>
          <w:rFonts w:ascii="Times New Roman"/>
          <w:b w:val="false"/>
          <w:i w:val="false"/>
          <w:color w:val="000000"/>
          <w:sz w:val="28"/>
        </w:rPr>
        <w:t>
      1) көрсетілетін қызметті берушінің кеңсесі;</w:t>
      </w:r>
    </w:p>
    <w:bookmarkEnd w:id="59"/>
    <w:bookmarkStart w:name="z187" w:id="60"/>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60"/>
    <w:bookmarkStart w:name="z188" w:id="61"/>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61"/>
    <w:bookmarkStart w:name="z189" w:id="62"/>
    <w:p>
      <w:pPr>
        <w:spacing w:after="0"/>
        <w:ind w:left="0"/>
        <w:jc w:val="both"/>
      </w:pPr>
      <w:r>
        <w:rPr>
          <w:rFonts w:ascii="Times New Roman"/>
          <w:b w:val="false"/>
          <w:i w:val="false"/>
          <w:color w:val="000000"/>
          <w:sz w:val="28"/>
        </w:rPr>
        <w:t>
      3. Мемлекеттік қызметті көрсету нәтижесі –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нөмiрлiк белгi беру.</w:t>
      </w:r>
    </w:p>
    <w:bookmarkEnd w:id="62"/>
    <w:bookmarkStart w:name="z190" w:id="63"/>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63"/>
    <w:bookmarkStart w:name="z191" w:id="64"/>
    <w:p>
      <w:pPr>
        <w:spacing w:after="0"/>
        <w:ind w:left="0"/>
        <w:jc w:val="both"/>
      </w:pPr>
      <w:r>
        <w:rPr>
          <w:rFonts w:ascii="Times New Roman"/>
          <w:b w:val="false"/>
          <w:i w:val="false"/>
          <w:color w:val="000000"/>
          <w:sz w:val="28"/>
        </w:rPr>
        <w:t>
      Көрсетілетін қызметті беруші берілген рұқсаттар туралы мәліметтерді "Е-лицензиялау" мемлекеттік дерекқоры" ақпараттық жүйесіне енгізеді.</w:t>
      </w:r>
    </w:p>
    <w:bookmarkEnd w:id="64"/>
    <w:bookmarkStart w:name="z192" w:id="6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w:t>
      </w:r>
      <w:r>
        <w:rPr>
          <w:rFonts w:ascii="Times New Roman"/>
          <w:b/>
          <w:i w:val="false"/>
          <w:color w:val="000000"/>
        </w:rPr>
        <w:t>іс-қимыл тәртібін сипаттау</w:t>
      </w:r>
    </w:p>
    <w:bookmarkEnd w:id="65"/>
    <w:bookmarkStart w:name="z194" w:id="66"/>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бастауға негіздеме көрсетілетін қызметті берушінің Қазақстан Республикасы Ауыл шаруашылығы министрінің 2015 жылғы 6 мамырдағы № 4-3/421 "Техникалық инспекция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нөмiрлiк белгi беру"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әрі-құжаттар топтамасы) және өтінішті, немесе электрондық құжат нысанындағы өтінішті қабылдауы болып табылады.</w:t>
      </w:r>
    </w:p>
    <w:bookmarkEnd w:id="66"/>
    <w:bookmarkStart w:name="z195" w:id="6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67"/>
    <w:bookmarkStart w:name="z196" w:id="68"/>
    <w:p>
      <w:pPr>
        <w:spacing w:after="0"/>
        <w:ind w:left="0"/>
        <w:jc w:val="both"/>
      </w:pPr>
      <w:r>
        <w:rPr>
          <w:rFonts w:ascii="Times New Roman"/>
          <w:b w:val="false"/>
          <w:i w:val="false"/>
          <w:color w:val="000000"/>
          <w:sz w:val="28"/>
        </w:rPr>
        <w:t>
      1) көрсетілетін қызметті берушінің кеңсесі құжаттар топтамасын қабылдауды және тіркеуді жүзеге асырады - 30 (отыз) минут.</w:t>
      </w:r>
    </w:p>
    <w:bookmarkEnd w:id="68"/>
    <w:bookmarkStart w:name="z197" w:id="69"/>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bookmarkEnd w:id="69"/>
    <w:bookmarkStart w:name="z198" w:id="70"/>
    <w:p>
      <w:pPr>
        <w:spacing w:after="0"/>
        <w:ind w:left="0"/>
        <w:jc w:val="both"/>
      </w:pPr>
      <w:r>
        <w:rPr>
          <w:rFonts w:ascii="Times New Roman"/>
          <w:b w:val="false"/>
          <w:i w:val="false"/>
          <w:color w:val="000000"/>
          <w:sz w:val="28"/>
        </w:rPr>
        <w:t xml:space="preserve">
      2) көрсетілетін қызметті берушінің басшысы </w:t>
      </w:r>
      <w:r>
        <w:rPr>
          <w:rFonts w:ascii="Times New Roman"/>
          <w:b w:val="false"/>
          <w:i w:val="false"/>
          <w:color w:val="000000"/>
          <w:sz w:val="28"/>
        </w:rPr>
        <w:t>құжаттар топтамасымен танысады және көрсетілетін қызметті берушінің жауапты орындаушысын айқындайды – 2 (екі) сағат.</w:t>
      </w:r>
    </w:p>
    <w:bookmarkEnd w:id="70"/>
    <w:bookmarkStart w:name="z201" w:id="71"/>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71"/>
    <w:bookmarkStart w:name="z202" w:id="72"/>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қарайды, мемлекеттік қызмет көрсету нәтижесін дайындайды – күнтізбелік 14 (он төрт) күн.</w:t>
      </w:r>
    </w:p>
    <w:bookmarkEnd w:id="72"/>
    <w:bookmarkStart w:name="z203" w:id="73"/>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w:t>
      </w:r>
    </w:p>
    <w:bookmarkEnd w:id="73"/>
    <w:bookmarkStart w:name="z204" w:id="74"/>
    <w:p>
      <w:pPr>
        <w:spacing w:after="0"/>
        <w:ind w:left="0"/>
        <w:jc w:val="both"/>
      </w:pPr>
      <w:r>
        <w:rPr>
          <w:rFonts w:ascii="Times New Roman"/>
          <w:b w:val="false"/>
          <w:i w:val="false"/>
          <w:color w:val="000000"/>
          <w:sz w:val="28"/>
        </w:rPr>
        <w:t>
      4) көрсетілетін қызметті берушінің кеңсесі көрсетілетін қызметті алушыға мемлекеттік қызмет көрсету нәтижесін береді - 30 (отыз) минут;</w:t>
      </w:r>
    </w:p>
    <w:bookmarkEnd w:id="74"/>
    <w:bookmarkStart w:name="z205" w:id="75"/>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w:t>
      </w:r>
    </w:p>
    <w:bookmarkEnd w:id="75"/>
    <w:bookmarkStart w:name="z206" w:id="7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6"/>
    <w:bookmarkStart w:name="z207" w:id="7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берушілердің құрылымдық бөлімшелерінің (қызметкерлерінің) тізбесі:</w:t>
      </w:r>
    </w:p>
    <w:bookmarkEnd w:id="77"/>
    <w:bookmarkStart w:name="z208" w:id="78"/>
    <w:p>
      <w:pPr>
        <w:spacing w:after="0"/>
        <w:ind w:left="0"/>
        <w:jc w:val="both"/>
      </w:pPr>
      <w:r>
        <w:rPr>
          <w:rFonts w:ascii="Times New Roman"/>
          <w:b w:val="false"/>
          <w:i w:val="false"/>
          <w:color w:val="000000"/>
          <w:sz w:val="28"/>
        </w:rPr>
        <w:t>
      1) көрсетілетін қызметті берушінің кеңсесі;</w:t>
      </w:r>
    </w:p>
    <w:bookmarkEnd w:id="78"/>
    <w:bookmarkStart w:name="z209" w:id="79"/>
    <w:p>
      <w:pPr>
        <w:spacing w:after="0"/>
        <w:ind w:left="0"/>
        <w:jc w:val="both"/>
      </w:pPr>
      <w:r>
        <w:rPr>
          <w:rFonts w:ascii="Times New Roman"/>
          <w:b w:val="false"/>
          <w:i w:val="false"/>
          <w:color w:val="000000"/>
          <w:sz w:val="28"/>
        </w:rPr>
        <w:t>
      2) көрсетілетін қызметті берушінің басшысы;</w:t>
      </w:r>
    </w:p>
    <w:bookmarkEnd w:id="79"/>
    <w:bookmarkStart w:name="z210" w:id="8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80"/>
    <w:bookmarkStart w:name="z211" w:id="8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81"/>
    <w:bookmarkStart w:name="z212" w:id="82"/>
    <w:p>
      <w:pPr>
        <w:spacing w:after="0"/>
        <w:ind w:left="0"/>
        <w:jc w:val="both"/>
      </w:pPr>
      <w:r>
        <w:rPr>
          <w:rFonts w:ascii="Times New Roman"/>
          <w:b w:val="false"/>
          <w:i w:val="false"/>
          <w:color w:val="000000"/>
          <w:sz w:val="28"/>
        </w:rPr>
        <w:t xml:space="preserve">
      1) көрсетілетін қызметті берушінің кеңсесі құжаттар топтамасын қабылдауды және тіркеуді жүзеге асырады, көрсетілетін қызметті берушінің басшысына береді </w:t>
      </w:r>
      <w:r>
        <w:rPr>
          <w:rFonts w:ascii="Times New Roman"/>
          <w:b w:val="false"/>
          <w:i w:val="false"/>
          <w:color w:val="000000"/>
          <w:sz w:val="28"/>
        </w:rPr>
        <w:t>- 30 (отыз) минут;</w:t>
      </w:r>
    </w:p>
    <w:bookmarkEnd w:id="82"/>
    <w:bookmarkStart w:name="z215" w:id="83"/>
    <w:p>
      <w:pPr>
        <w:spacing w:after="0"/>
        <w:ind w:left="0"/>
        <w:jc w:val="both"/>
      </w:pPr>
      <w:r>
        <w:rPr>
          <w:rFonts w:ascii="Times New Roman"/>
          <w:b w:val="false"/>
          <w:i w:val="false"/>
          <w:color w:val="000000"/>
          <w:sz w:val="28"/>
        </w:rPr>
        <w:t xml:space="preserve">
      2) көрсетілетін қызметті берушінің басшысы </w:t>
      </w:r>
      <w:r>
        <w:rPr>
          <w:rFonts w:ascii="Times New Roman"/>
          <w:b w:val="false"/>
          <w:i w:val="false"/>
          <w:color w:val="000000"/>
          <w:sz w:val="28"/>
        </w:rPr>
        <w:t>құжаттар топтамасымен танысады және көрсетілетін қызметті берушінің жауапты орындаушысын айқындайды – 2 (екі) сағат;</w:t>
      </w:r>
    </w:p>
    <w:bookmarkEnd w:id="83"/>
    <w:bookmarkStart w:name="z218" w:id="84"/>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қарайды, мемлекеттік қызмет көрсету нәтижесін дайындайды, көрсетілетін қызметті берушінің кеңсесіне береді – күнтізбелік 14 (он төрт) күн;</w:t>
      </w:r>
    </w:p>
    <w:bookmarkEnd w:id="84"/>
    <w:bookmarkStart w:name="z219" w:id="85"/>
    <w:p>
      <w:pPr>
        <w:spacing w:after="0"/>
        <w:ind w:left="0"/>
        <w:jc w:val="both"/>
      </w:pPr>
      <w:r>
        <w:rPr>
          <w:rFonts w:ascii="Times New Roman"/>
          <w:b w:val="false"/>
          <w:i w:val="false"/>
          <w:color w:val="000000"/>
          <w:sz w:val="28"/>
        </w:rPr>
        <w:t>
      4) көрсетілетін қызметті берушінің кеңсесі көрсетілетін қызметті алушыға мемлекеттік қызмет көрсету нәтижесін береді - 30 (отыз) минут.</w:t>
      </w:r>
    </w:p>
    <w:bookmarkEnd w:id="85"/>
    <w:bookmarkStart w:name="z220" w:id="8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6"/>
    <w:p>
      <w:pPr>
        <w:spacing w:after="0"/>
        <w:ind w:left="0"/>
        <w:jc w:val="both"/>
      </w:pPr>
      <w:r>
        <w:rPr>
          <w:rFonts w:ascii="Times New Roman"/>
          <w:b w:val="false"/>
          <w:i w:val="false"/>
          <w:color w:val="ff0000"/>
          <w:sz w:val="28"/>
        </w:rPr>
        <w:t xml:space="preserve">
      Ескерту. 4-бөлімінің тақырыбы жаңа редакцияда - Қостанай облысы әкімдігінің 09.12.2016 </w:t>
      </w:r>
      <w:r>
        <w:rPr>
          <w:rFonts w:ascii="Times New Roman"/>
          <w:b w:val="false"/>
          <w:i w:val="false"/>
          <w:color w:val="ff0000"/>
          <w:sz w:val="28"/>
        </w:rPr>
        <w:t>№ 547</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p>
    <w:bookmarkStart w:name="z221" w:id="87"/>
    <w:p>
      <w:pPr>
        <w:spacing w:after="0"/>
        <w:ind w:left="0"/>
        <w:jc w:val="both"/>
      </w:pPr>
      <w:r>
        <w:rPr>
          <w:rFonts w:ascii="Times New Roman"/>
          <w:b w:val="false"/>
          <w:i w:val="false"/>
          <w:color w:val="000000"/>
          <w:sz w:val="28"/>
        </w:rPr>
        <w:t>
      8.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арқылы көрсетілмейді.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әкімдігінің 09.12.2016 </w:t>
      </w:r>
      <w:r>
        <w:rPr>
          <w:rFonts w:ascii="Times New Roman"/>
          <w:b w:val="false"/>
          <w:i w:val="false"/>
          <w:color w:val="000000"/>
          <w:sz w:val="28"/>
        </w:rPr>
        <w:t>№ 547</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222" w:id="88"/>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88"/>
    <w:bookmarkStart w:name="z223" w:id="89"/>
    <w:p>
      <w:pPr>
        <w:spacing w:after="0"/>
        <w:ind w:left="0"/>
        <w:jc w:val="both"/>
      </w:pPr>
      <w:r>
        <w:rPr>
          <w:rFonts w:ascii="Times New Roman"/>
          <w:b w:val="false"/>
          <w:i w:val="false"/>
          <w:color w:val="000000"/>
          <w:sz w:val="28"/>
        </w:rPr>
        <w:t>
      1) көрсетілетін қызметті алушы Порталда тіркелуді (авторизациялауды) жеке сәйкестендіру нөмірі арқылы жүзеге асырады;</w:t>
      </w:r>
    </w:p>
    <w:bookmarkEnd w:id="89"/>
    <w:bookmarkStart w:name="z224" w:id="90"/>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тандауы, электрондық сұрау салу жолдарын толтыруы және құжаттар топтамасының бекітуі;</w:t>
      </w:r>
    </w:p>
    <w:bookmarkEnd w:id="90"/>
    <w:bookmarkStart w:name="z225" w:id="91"/>
    <w:p>
      <w:pPr>
        <w:spacing w:after="0"/>
        <w:ind w:left="0"/>
        <w:jc w:val="both"/>
      </w:pPr>
      <w:r>
        <w:rPr>
          <w:rFonts w:ascii="Times New Roman"/>
          <w:b w:val="false"/>
          <w:i w:val="false"/>
          <w:color w:val="000000"/>
          <w:sz w:val="28"/>
        </w:rPr>
        <w:t>
      3) электрондық мемлекеттік қызмет көрсету үшін көрсетілетін қызметті алушының электрондық сұрау салуды электрондық цифрлық қолтаңбасы (бұдан әрі – ЭЦҚ) арқылы куәландыруы;</w:t>
      </w:r>
    </w:p>
    <w:bookmarkEnd w:id="91"/>
    <w:bookmarkStart w:name="z226" w:id="92"/>
    <w:p>
      <w:pPr>
        <w:spacing w:after="0"/>
        <w:ind w:left="0"/>
        <w:jc w:val="both"/>
      </w:pPr>
      <w:r>
        <w:rPr>
          <w:rFonts w:ascii="Times New Roman"/>
          <w:b w:val="false"/>
          <w:i w:val="false"/>
          <w:color w:val="000000"/>
          <w:sz w:val="28"/>
        </w:rPr>
        <w:t>
      4) көрсетілетін қызметті берушінің электрондық сұрау салуды өндеуі (тексеруі, тіркеуі);</w:t>
      </w:r>
    </w:p>
    <w:bookmarkEnd w:id="92"/>
    <w:bookmarkStart w:name="z227" w:id="93"/>
    <w:p>
      <w:pPr>
        <w:spacing w:after="0"/>
        <w:ind w:left="0"/>
        <w:jc w:val="both"/>
      </w:pPr>
      <w:r>
        <w:rPr>
          <w:rFonts w:ascii="Times New Roman"/>
          <w:b w:val="false"/>
          <w:i w:val="false"/>
          <w:color w:val="000000"/>
          <w:sz w:val="28"/>
        </w:rPr>
        <w:t>
      5) көрсетілетін қызметті алушының "жеке кабинетінде" мемлекеттік қызметті көрсету үшін сұрау салуды қабылдау туралы мәртебесі көрсетіледі;</w:t>
      </w:r>
    </w:p>
    <w:bookmarkEnd w:id="93"/>
    <w:bookmarkStart w:name="z228" w:id="94"/>
    <w:p>
      <w:pPr>
        <w:spacing w:after="0"/>
        <w:ind w:left="0"/>
        <w:jc w:val="both"/>
      </w:pPr>
      <w:r>
        <w:rPr>
          <w:rFonts w:ascii="Times New Roman"/>
          <w:b w:val="false"/>
          <w:i w:val="false"/>
          <w:color w:val="000000"/>
          <w:sz w:val="28"/>
        </w:rPr>
        <w:t>
      6) көрсетілетін қызметті берушінің мемлекеттік қызмет көрсету нәтижесін көрсетілетін қызметті берушінің уәкілетті тұлғасының ЭЦҚ қойылған электрондық құжат нысанында көрсетілетін қызметті алушының "жеке кабинетіне" жіберуі;</w:t>
      </w:r>
    </w:p>
    <w:bookmarkEnd w:id="94"/>
    <w:bookmarkStart w:name="z229" w:id="95"/>
    <w:p>
      <w:pPr>
        <w:spacing w:after="0"/>
        <w:ind w:left="0"/>
        <w:jc w:val="both"/>
      </w:pPr>
      <w:r>
        <w:rPr>
          <w:rFonts w:ascii="Times New Roman"/>
          <w:b w:val="false"/>
          <w:i w:val="false"/>
          <w:color w:val="000000"/>
          <w:sz w:val="28"/>
        </w:rPr>
        <w:t>
      7) Портал арқылы көрсетілетін қызметті алушының "жеке кабинетінде" көрсетілетін қызметті алушы мемлекеттік қызмет көрсету нәтижесін алады.</w:t>
      </w:r>
    </w:p>
    <w:bookmarkEnd w:id="95"/>
    <w:bookmarkStart w:name="z230" w:id="96"/>
    <w:p>
      <w:pPr>
        <w:spacing w:after="0"/>
        <w:ind w:left="0"/>
        <w:jc w:val="both"/>
      </w:pPr>
      <w:r>
        <w:rPr>
          <w:rFonts w:ascii="Times New Roman"/>
          <w:b w:val="false"/>
          <w:i w:val="false"/>
          <w:color w:val="000000"/>
          <w:sz w:val="28"/>
        </w:rPr>
        <w:t xml:space="preserve">
      10. Портал арқылы мемлекеттік қызмет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көрсетілген.</w:t>
      </w:r>
    </w:p>
    <w:bookmarkEnd w:id="96"/>
    <w:bookmarkStart w:name="z231" w:id="97"/>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 және олардың</w:t>
            </w:r>
            <w:r>
              <w:br/>
            </w:r>
            <w:r>
              <w:rPr>
                <w:rFonts w:ascii="Times New Roman"/>
                <w:b w:val="false"/>
                <w:i w:val="false"/>
                <w:color w:val="000000"/>
                <w:sz w:val="20"/>
              </w:rPr>
              <w:t>базасында</w:t>
            </w:r>
            <w:r>
              <w:rPr>
                <w:rFonts w:ascii="Times New Roman"/>
                <w:b w:val="false"/>
                <w:i w:val="false"/>
                <w:color w:val="000000"/>
                <w:sz w:val="20"/>
              </w:rPr>
              <w:t xml:space="preserve"> жасалған өздiгiнен</w:t>
            </w:r>
            <w:r>
              <w:br/>
            </w:r>
            <w:r>
              <w:rPr>
                <w:rFonts w:ascii="Times New Roman"/>
                <w:b w:val="false"/>
                <w:i w:val="false"/>
                <w:color w:val="000000"/>
                <w:sz w:val="20"/>
              </w:rPr>
              <w:t>жүретiн шассилер</w:t>
            </w:r>
            <w:r>
              <w:rPr>
                <w:rFonts w:ascii="Times New Roman"/>
                <w:b w:val="false"/>
                <w:i w:val="false"/>
                <w:color w:val="000000"/>
                <w:sz w:val="20"/>
              </w:rPr>
              <w:t xml:space="preserve"> мен</w:t>
            </w:r>
            <w:r>
              <w:br/>
            </w:r>
            <w:r>
              <w:rPr>
                <w:rFonts w:ascii="Times New Roman"/>
                <w:b w:val="false"/>
                <w:i w:val="false"/>
                <w:color w:val="000000"/>
                <w:sz w:val="20"/>
              </w:rPr>
              <w:t>механизмдер, өздiгiнен жүретiн</w:t>
            </w:r>
            <w:r>
              <w:br/>
            </w:r>
            <w:r>
              <w:rPr>
                <w:rFonts w:ascii="Times New Roman"/>
                <w:b w:val="false"/>
                <w:i w:val="false"/>
                <w:color w:val="000000"/>
                <w:sz w:val="20"/>
              </w:rPr>
              <w:t>ауыл шаруашылығы,</w:t>
            </w:r>
            <w:r>
              <w:br/>
            </w:r>
            <w:r>
              <w:rPr>
                <w:rFonts w:ascii="Times New Roman"/>
                <w:b w:val="false"/>
                <w:i w:val="false"/>
                <w:color w:val="000000"/>
                <w:sz w:val="20"/>
              </w:rPr>
              <w:t>мелиоративтiк және</w:t>
            </w:r>
            <w:r>
              <w:br/>
            </w:r>
            <w:r>
              <w:rPr>
                <w:rFonts w:ascii="Times New Roman"/>
                <w:b w:val="false"/>
                <w:i w:val="false"/>
                <w:color w:val="000000"/>
                <w:sz w:val="20"/>
              </w:rPr>
              <w:t>жол-құрылыс машиналары мен</w:t>
            </w:r>
            <w:r>
              <w:br/>
            </w:r>
            <w:r>
              <w:rPr>
                <w:rFonts w:ascii="Times New Roman"/>
                <w:b w:val="false"/>
                <w:i w:val="false"/>
                <w:color w:val="000000"/>
                <w:sz w:val="20"/>
              </w:rPr>
              <w:t>механизмдер,</w:t>
            </w:r>
            <w:r>
              <w:rPr>
                <w:rFonts w:ascii="Times New Roman"/>
                <w:b w:val="false"/>
                <w:i w:val="false"/>
                <w:color w:val="000000"/>
                <w:sz w:val="20"/>
              </w:rPr>
              <w:t xml:space="preserve"> сондай-ақ</w:t>
            </w:r>
            <w:r>
              <w:br/>
            </w:r>
            <w:r>
              <w:rPr>
                <w:rFonts w:ascii="Times New Roman"/>
                <w:b w:val="false"/>
                <w:i w:val="false"/>
                <w:color w:val="000000"/>
                <w:sz w:val="20"/>
              </w:rPr>
              <w:t>өтімділігі жоғары арнайы</w:t>
            </w:r>
            <w:r>
              <w:br/>
            </w:r>
            <w:r>
              <w:rPr>
                <w:rFonts w:ascii="Times New Roman"/>
                <w:b w:val="false"/>
                <w:i w:val="false"/>
                <w:color w:val="000000"/>
                <w:sz w:val="20"/>
              </w:rPr>
              <w:t>машиналар үшін тіркеу құжатын</w:t>
            </w:r>
            <w:r>
              <w:br/>
            </w:r>
            <w:r>
              <w:rPr>
                <w:rFonts w:ascii="Times New Roman"/>
                <w:b w:val="false"/>
                <w:i w:val="false"/>
                <w:color w:val="000000"/>
                <w:sz w:val="20"/>
              </w:rPr>
              <w:t>(телнұсқасын)</w:t>
            </w:r>
            <w:r>
              <w:rPr>
                <w:rFonts w:ascii="Times New Roman"/>
                <w:b w:val="false"/>
                <w:i w:val="false"/>
                <w:color w:val="000000"/>
                <w:sz w:val="20"/>
              </w:rPr>
              <w:t xml:space="preserve"> және мемлекеттік</w:t>
            </w:r>
            <w:r>
              <w:br/>
            </w:r>
            <w:r>
              <w:rPr>
                <w:rFonts w:ascii="Times New Roman"/>
                <w:b w:val="false"/>
                <w:i w:val="false"/>
                <w:color w:val="000000"/>
                <w:sz w:val="20"/>
              </w:rPr>
              <w:t>нөмiрлiк белгi беру"</w:t>
            </w:r>
            <w:r>
              <w:rPr>
                <w:rFonts w:ascii="Times New Roman"/>
                <w:b w:val="false"/>
                <w:i w:val="false"/>
                <w:color w:val="000000"/>
                <w:sz w:val="20"/>
              </w:rPr>
              <w:t xml:space="preserve">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242" w:id="98"/>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98"/>
    <w:p>
      <w:pPr>
        <w:spacing w:after="0"/>
        <w:ind w:left="0"/>
        <w:jc w:val="left"/>
      </w:pPr>
      <w:r>
        <w:br/>
      </w:r>
    </w:p>
    <w:p>
      <w:pPr>
        <w:spacing w:after="0"/>
        <w:ind w:left="0"/>
        <w:jc w:val="both"/>
      </w:pPr>
      <w:r>
        <w:drawing>
          <wp:inline distT="0" distB="0" distL="0" distR="0">
            <wp:extent cx="76200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3" w:id="99"/>
    <w:p>
      <w:pPr>
        <w:spacing w:after="0"/>
        <w:ind w:left="0"/>
        <w:jc w:val="left"/>
      </w:pPr>
      <w:r>
        <w:rPr>
          <w:rFonts w:ascii="Times New Roman"/>
          <w:b/>
          <w:i w:val="false"/>
          <w:color w:val="000000"/>
        </w:rPr>
        <w:t xml:space="preserve"> Шартты белгілер:</w:t>
      </w:r>
    </w:p>
    <w:bookmarkEnd w:id="99"/>
    <w:p>
      <w:pPr>
        <w:spacing w:after="0"/>
        <w:ind w:left="0"/>
        <w:jc w:val="left"/>
      </w:pPr>
      <w:r>
        <w:br/>
      </w:r>
    </w:p>
    <w:p>
      <w:pPr>
        <w:spacing w:after="0"/>
        <w:ind w:left="0"/>
        <w:jc w:val="both"/>
      </w:pPr>
      <w:r>
        <w:drawing>
          <wp:inline distT="0" distB="0" distL="0" distR="0">
            <wp:extent cx="63500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500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 және олардың</w:t>
            </w:r>
            <w:r>
              <w:br/>
            </w:r>
            <w:r>
              <w:rPr>
                <w:rFonts w:ascii="Times New Roman"/>
                <w:b w:val="false"/>
                <w:i w:val="false"/>
                <w:color w:val="000000"/>
                <w:sz w:val="20"/>
              </w:rPr>
              <w:t>базасында</w:t>
            </w:r>
            <w:r>
              <w:rPr>
                <w:rFonts w:ascii="Times New Roman"/>
                <w:b w:val="false"/>
                <w:i w:val="false"/>
                <w:color w:val="000000"/>
                <w:sz w:val="20"/>
              </w:rPr>
              <w:t xml:space="preserve"> жасалған өздiгiнен</w:t>
            </w:r>
            <w:r>
              <w:br/>
            </w:r>
            <w:r>
              <w:rPr>
                <w:rFonts w:ascii="Times New Roman"/>
                <w:b w:val="false"/>
                <w:i w:val="false"/>
                <w:color w:val="000000"/>
                <w:sz w:val="20"/>
              </w:rPr>
              <w:t>жүретiн шассилер</w:t>
            </w:r>
            <w:r>
              <w:rPr>
                <w:rFonts w:ascii="Times New Roman"/>
                <w:b w:val="false"/>
                <w:i w:val="false"/>
                <w:color w:val="000000"/>
                <w:sz w:val="20"/>
              </w:rPr>
              <w:t xml:space="preserve"> мен</w:t>
            </w:r>
            <w:r>
              <w:br/>
            </w:r>
            <w:r>
              <w:rPr>
                <w:rFonts w:ascii="Times New Roman"/>
                <w:b w:val="false"/>
                <w:i w:val="false"/>
                <w:color w:val="000000"/>
                <w:sz w:val="20"/>
              </w:rPr>
              <w:t>механизмдер, өздiгiнен жүретiн</w:t>
            </w:r>
            <w:r>
              <w:br/>
            </w:r>
            <w:r>
              <w:rPr>
                <w:rFonts w:ascii="Times New Roman"/>
                <w:b w:val="false"/>
                <w:i w:val="false"/>
                <w:color w:val="000000"/>
                <w:sz w:val="20"/>
              </w:rPr>
              <w:t>ауыл шаруашылығы,</w:t>
            </w:r>
            <w:r>
              <w:br/>
            </w:r>
            <w:r>
              <w:rPr>
                <w:rFonts w:ascii="Times New Roman"/>
                <w:b w:val="false"/>
                <w:i w:val="false"/>
                <w:color w:val="000000"/>
                <w:sz w:val="20"/>
              </w:rPr>
              <w:t>мелиоративтiк және</w:t>
            </w:r>
            <w:r>
              <w:br/>
            </w:r>
            <w:r>
              <w:rPr>
                <w:rFonts w:ascii="Times New Roman"/>
                <w:b w:val="false"/>
                <w:i w:val="false"/>
                <w:color w:val="000000"/>
                <w:sz w:val="20"/>
              </w:rPr>
              <w:t>жол-құрылыс машиналары мен</w:t>
            </w:r>
            <w:r>
              <w:br/>
            </w:r>
            <w:r>
              <w:rPr>
                <w:rFonts w:ascii="Times New Roman"/>
                <w:b w:val="false"/>
                <w:i w:val="false"/>
                <w:color w:val="000000"/>
                <w:sz w:val="20"/>
              </w:rPr>
              <w:t>механизмдер,</w:t>
            </w:r>
            <w:r>
              <w:rPr>
                <w:rFonts w:ascii="Times New Roman"/>
                <w:b w:val="false"/>
                <w:i w:val="false"/>
                <w:color w:val="000000"/>
                <w:sz w:val="20"/>
              </w:rPr>
              <w:t xml:space="preserve"> сондай-ақ</w:t>
            </w:r>
            <w:r>
              <w:br/>
            </w:r>
            <w:r>
              <w:rPr>
                <w:rFonts w:ascii="Times New Roman"/>
                <w:b w:val="false"/>
                <w:i w:val="false"/>
                <w:color w:val="000000"/>
                <w:sz w:val="20"/>
              </w:rPr>
              <w:t>өтімділігі жоғары арнайы</w:t>
            </w:r>
            <w:r>
              <w:br/>
            </w:r>
            <w:r>
              <w:rPr>
                <w:rFonts w:ascii="Times New Roman"/>
                <w:b w:val="false"/>
                <w:i w:val="false"/>
                <w:color w:val="000000"/>
                <w:sz w:val="20"/>
              </w:rPr>
              <w:t>машиналар үшін тіркеу құжатын</w:t>
            </w:r>
            <w:r>
              <w:br/>
            </w:r>
            <w:r>
              <w:rPr>
                <w:rFonts w:ascii="Times New Roman"/>
                <w:b w:val="false"/>
                <w:i w:val="false"/>
                <w:color w:val="000000"/>
                <w:sz w:val="20"/>
              </w:rPr>
              <w:t>(телнұсқасын)</w:t>
            </w:r>
            <w:r>
              <w:rPr>
                <w:rFonts w:ascii="Times New Roman"/>
                <w:b w:val="false"/>
                <w:i w:val="false"/>
                <w:color w:val="000000"/>
                <w:sz w:val="20"/>
              </w:rPr>
              <w:t xml:space="preserve"> және мемлекеттік</w:t>
            </w:r>
            <w:r>
              <w:br/>
            </w:r>
            <w:r>
              <w:rPr>
                <w:rFonts w:ascii="Times New Roman"/>
                <w:b w:val="false"/>
                <w:i w:val="false"/>
                <w:color w:val="000000"/>
                <w:sz w:val="20"/>
              </w:rPr>
              <w:t>нөмiрлiк белгi беру"</w:t>
            </w:r>
            <w:r>
              <w:rPr>
                <w:rFonts w:ascii="Times New Roman"/>
                <w:b w:val="false"/>
                <w:i w:val="false"/>
                <w:color w:val="000000"/>
                <w:sz w:val="20"/>
              </w:rPr>
              <w:t xml:space="preserve">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254" w:id="100"/>
    <w:p>
      <w:pPr>
        <w:spacing w:after="0"/>
        <w:ind w:left="0"/>
        <w:jc w:val="left"/>
      </w:pPr>
      <w:r>
        <w:rPr>
          <w:rFonts w:ascii="Times New Roman"/>
          <w:b/>
          <w:i w:val="false"/>
          <w:color w:val="000000"/>
        </w:rPr>
        <w:t xml:space="preserve">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нөмiрлiк белгi беру" мемлекеттік қызмет көрсетудің бизнес-процестерінің анықтамалығы</w:t>
      </w:r>
    </w:p>
    <w:bookmarkEnd w:id="100"/>
    <w:p>
      <w:pPr>
        <w:spacing w:after="0"/>
        <w:ind w:left="0"/>
        <w:jc w:val="left"/>
      </w:pPr>
      <w:r>
        <w:br/>
      </w:r>
    </w:p>
    <w:p>
      <w:pPr>
        <w:spacing w:after="0"/>
        <w:ind w:left="0"/>
        <w:jc w:val="both"/>
      </w:pPr>
      <w:r>
        <w:drawing>
          <wp:inline distT="0" distB="0" distL="0" distR="0">
            <wp:extent cx="76200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26 қарашадағы</w:t>
            </w:r>
            <w:r>
              <w:br/>
            </w:r>
            <w:r>
              <w:rPr>
                <w:rFonts w:ascii="Times New Roman"/>
                <w:b w:val="false"/>
                <w:i w:val="false"/>
                <w:color w:val="000000"/>
                <w:sz w:val="20"/>
              </w:rPr>
              <w:t>№ 522 қаулысымен</w:t>
            </w:r>
            <w:r>
              <w:rPr>
                <w:rFonts w:ascii="Times New Roman"/>
                <w:b w:val="false"/>
                <w:i w:val="false"/>
                <w:color w:val="000000"/>
                <w:sz w:val="20"/>
              </w:rPr>
              <w:t xml:space="preserve"> бекітілген</w:t>
            </w:r>
          </w:p>
        </w:tc>
      </w:tr>
    </w:tbl>
    <w:bookmarkStart w:name="z259" w:id="101"/>
    <w:p>
      <w:pPr>
        <w:spacing w:after="0"/>
        <w:ind w:left="0"/>
        <w:jc w:val="left"/>
      </w:pPr>
      <w:r>
        <w:rPr>
          <w:rFonts w:ascii="Times New Roman"/>
          <w:b/>
          <w:i w:val="false"/>
          <w:color w:val="000000"/>
        </w:rPr>
        <w:t xml:space="preserve"> "Тракторлардың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w:t>
      </w:r>
      <w:r>
        <w:rPr>
          <w:rFonts w:ascii="Times New Roman"/>
          <w:b/>
          <w:i w:val="false"/>
          <w:color w:val="000000"/>
        </w:rPr>
        <w:t xml:space="preserve"> мемлекеттік көрсетілетін қызмет регламенті</w:t>
      </w:r>
      <w:r>
        <w:rPr>
          <w:rFonts w:ascii="Times New Roman"/>
          <w:b/>
          <w:i w:val="false"/>
          <w:color w:val="000000"/>
        </w:rPr>
        <w:t xml:space="preserve"> 1. Жалпы ережелер</w:t>
      </w:r>
    </w:p>
    <w:bookmarkEnd w:id="101"/>
    <w:bookmarkStart w:name="z263" w:id="102"/>
    <w:p>
      <w:pPr>
        <w:spacing w:after="0"/>
        <w:ind w:left="0"/>
        <w:jc w:val="both"/>
      </w:pPr>
      <w:r>
        <w:rPr>
          <w:rFonts w:ascii="Times New Roman"/>
          <w:b w:val="false"/>
          <w:i w:val="false"/>
          <w:color w:val="000000"/>
          <w:sz w:val="28"/>
        </w:rPr>
        <w:t>
      1. "Тракторлардың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мемлекеттік көрсетілетін қызметті (бұдан әрі – мемлекеттік көрсетілетін қызмет) облыстың, аудандардың және облыстық маңызы бар қалалардың жергілікті атқарушы органдары ("Қостанай облысы әкімдігінің ауыл шаруашылығы басқармасы" мемлекеттік мекемесі, аудандардың, облыстық маңызы бар қалалардың ауыл шаруашылығы бөлімдері) (бұдан әрі – көрсетілетін қызметті беруші) көрсетеді.</w:t>
      </w:r>
    </w:p>
    <w:bookmarkEnd w:id="102"/>
    <w:bookmarkStart w:name="z264" w:id="10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03"/>
    <w:bookmarkStart w:name="z265" w:id="104"/>
    <w:p>
      <w:pPr>
        <w:spacing w:after="0"/>
        <w:ind w:left="0"/>
        <w:jc w:val="both"/>
      </w:pPr>
      <w:r>
        <w:rPr>
          <w:rFonts w:ascii="Times New Roman"/>
          <w:b w:val="false"/>
          <w:i w:val="false"/>
          <w:color w:val="000000"/>
          <w:sz w:val="28"/>
        </w:rPr>
        <w:t>
      1) көрсетілетін қызметті берушінің кеңсесі;</w:t>
      </w:r>
    </w:p>
    <w:bookmarkEnd w:id="104"/>
    <w:bookmarkStart w:name="z266" w:id="105"/>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05"/>
    <w:bookmarkStart w:name="z267" w:id="106"/>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106"/>
    <w:bookmarkStart w:name="z268" w:id="107"/>
    <w:p>
      <w:pPr>
        <w:spacing w:after="0"/>
        <w:ind w:left="0"/>
        <w:jc w:val="both"/>
      </w:pPr>
      <w:r>
        <w:rPr>
          <w:rFonts w:ascii="Times New Roman"/>
          <w:b w:val="false"/>
          <w:i w:val="false"/>
          <w:color w:val="000000"/>
          <w:sz w:val="28"/>
        </w:rPr>
        <w:t>
      3. Мемлекеттік қызметті көрсету нәтижесі – тракторлардың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және мемлекеттік тіркеу туралы куәлікті (телнұсқасын) беру.</w:t>
      </w:r>
    </w:p>
    <w:bookmarkEnd w:id="107"/>
    <w:bookmarkStart w:name="z269" w:id="108"/>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108"/>
    <w:bookmarkStart w:name="z270" w:id="10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09"/>
    <w:bookmarkStart w:name="z271" w:id="110"/>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бастауға негіздеме көрсетілетін қызметті берушінің Қазақстан Республикасы Ауыл шаруашылығы министрінің 2015 жылғы 6 мамырдағы № 4-3/421 "Техникалық инспекция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"Тракторлардың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және құжаттарды (бұдан әрі - құжаттар топтамасы), немесе электрондық құжат нысанындағы сұрау салуды қабылдауы болып табылады.</w:t>
      </w:r>
    </w:p>
    <w:bookmarkEnd w:id="110"/>
    <w:bookmarkStart w:name="z272" w:id="1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w:t>
      </w:r>
      <w:r>
        <w:rPr>
          <w:rFonts w:ascii="Times New Roman"/>
          <w:b w:val="false"/>
          <w:i w:val="false"/>
          <w:color w:val="000000"/>
          <w:sz w:val="28"/>
        </w:rPr>
        <w:t xml:space="preserve"> Мемлекеттік қызметті көрсету процесінің құрамына кіретін әрбір рәсімнің (іс-қимылдың) мазмұны, оның орындалу ұзақтығы:</w:t>
      </w:r>
    </w:p>
    <w:bookmarkEnd w:id="111"/>
    <w:bookmarkStart w:name="z275" w:id="112"/>
    <w:p>
      <w:pPr>
        <w:spacing w:after="0"/>
        <w:ind w:left="0"/>
        <w:jc w:val="both"/>
      </w:pPr>
      <w:r>
        <w:rPr>
          <w:rFonts w:ascii="Times New Roman"/>
          <w:b w:val="false"/>
          <w:i w:val="false"/>
          <w:color w:val="000000"/>
          <w:sz w:val="28"/>
        </w:rPr>
        <w:t>
      1) көрсетілетін қызметті берушінің кеңсесі құжаттар топтамасын қабылдауды және тіркеуді жүзеге асырады - 30 (отыз) минут.</w:t>
      </w:r>
    </w:p>
    <w:bookmarkEnd w:id="112"/>
    <w:bookmarkStart w:name="z276" w:id="113"/>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bookmarkEnd w:id="113"/>
    <w:bookmarkStart w:name="z277" w:id="114"/>
    <w:p>
      <w:pPr>
        <w:spacing w:after="0"/>
        <w:ind w:left="0"/>
        <w:jc w:val="both"/>
      </w:pPr>
      <w:r>
        <w:rPr>
          <w:rFonts w:ascii="Times New Roman"/>
          <w:b w:val="false"/>
          <w:i w:val="false"/>
          <w:color w:val="000000"/>
          <w:sz w:val="28"/>
        </w:rPr>
        <w:t xml:space="preserve">
      2) көрсетілетін қызметті берушінің басшысы </w:t>
      </w:r>
      <w:r>
        <w:rPr>
          <w:rFonts w:ascii="Times New Roman"/>
          <w:b w:val="false"/>
          <w:i w:val="false"/>
          <w:color w:val="000000"/>
          <w:sz w:val="28"/>
        </w:rPr>
        <w:t>құжаттар топтамасымен танысады және көрсетілетін қызметті берушінің жауапты орындаушысын айқындайды – 30 (отыз) минут.</w:t>
      </w:r>
    </w:p>
    <w:bookmarkEnd w:id="114"/>
    <w:bookmarkStart w:name="z280" w:id="115"/>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115"/>
    <w:bookmarkStart w:name="z281" w:id="116"/>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 нәтижесін дайындайды - 1 (бір) жұмыс күні.</w:t>
      </w:r>
    </w:p>
    <w:bookmarkEnd w:id="116"/>
    <w:bookmarkStart w:name="z282" w:id="117"/>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w:t>
      </w:r>
    </w:p>
    <w:bookmarkEnd w:id="117"/>
    <w:bookmarkStart w:name="z283" w:id="118"/>
    <w:p>
      <w:pPr>
        <w:spacing w:after="0"/>
        <w:ind w:left="0"/>
        <w:jc w:val="both"/>
      </w:pPr>
      <w:r>
        <w:rPr>
          <w:rFonts w:ascii="Times New Roman"/>
          <w:b w:val="false"/>
          <w:i w:val="false"/>
          <w:color w:val="000000"/>
          <w:sz w:val="28"/>
        </w:rPr>
        <w:t xml:space="preserve">
      Ұсынылған құжаттардың толық болмау фактісі анықталған жағдайда және кепіл туралы шарттың немесе кепіл талаптары бар өзге шарттың Қазақстан Республикасы Азаматтық кодексінің </w:t>
      </w:r>
      <w:r>
        <w:rPr>
          <w:rFonts w:ascii="Times New Roman"/>
          <w:b w:val="false"/>
          <w:i w:val="false"/>
          <w:color w:val="000000"/>
          <w:sz w:val="28"/>
        </w:rPr>
        <w:t>307-бабының</w:t>
      </w:r>
      <w:r>
        <w:rPr>
          <w:rFonts w:ascii="Times New Roman"/>
          <w:b w:val="false"/>
          <w:i w:val="false"/>
          <w:color w:val="000000"/>
          <w:sz w:val="28"/>
        </w:rPr>
        <w:t xml:space="preserve"> талаптарына сәйкес келмеуі көрсетілетін қызметті беруші көрсетілген мерзімдерде өтінішті әрі қарай қараудан жазбаша бас тартады;</w:t>
      </w:r>
    </w:p>
    <w:bookmarkEnd w:id="118"/>
    <w:bookmarkStart w:name="z284" w:id="119"/>
    <w:p>
      <w:pPr>
        <w:spacing w:after="0"/>
        <w:ind w:left="0"/>
        <w:jc w:val="both"/>
      </w:pPr>
      <w:r>
        <w:rPr>
          <w:rFonts w:ascii="Times New Roman"/>
          <w:b w:val="false"/>
          <w:i w:val="false"/>
          <w:color w:val="000000"/>
          <w:sz w:val="28"/>
        </w:rPr>
        <w:t>
      4) көрсетілетін қызметті берушінің кеңсесі мемлекеттік қызмет көрсету нәтижесін береді - 30 (отыз) минут.</w:t>
      </w:r>
    </w:p>
    <w:bookmarkEnd w:id="119"/>
    <w:bookmarkStart w:name="z285" w:id="120"/>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 беру.</w:t>
      </w:r>
    </w:p>
    <w:bookmarkEnd w:id="120"/>
    <w:bookmarkStart w:name="z286" w:id="12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өзараіс-қимыл тәртібін сипаттау</w:t>
      </w:r>
    </w:p>
    <w:bookmarkEnd w:id="121"/>
    <w:bookmarkStart w:name="z287" w:id="12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берушілердің құрылымдық бөлімшелерінің (қызметкерлерінің) тізбесі:</w:t>
      </w:r>
    </w:p>
    <w:bookmarkEnd w:id="122"/>
    <w:bookmarkStart w:name="z288" w:id="123"/>
    <w:p>
      <w:pPr>
        <w:spacing w:after="0"/>
        <w:ind w:left="0"/>
        <w:jc w:val="both"/>
      </w:pPr>
      <w:r>
        <w:rPr>
          <w:rFonts w:ascii="Times New Roman"/>
          <w:b w:val="false"/>
          <w:i w:val="false"/>
          <w:color w:val="000000"/>
          <w:sz w:val="28"/>
        </w:rPr>
        <w:t>
      1) көрсетілетін қызметті берушінің кеңсесі;</w:t>
      </w:r>
    </w:p>
    <w:bookmarkEnd w:id="123"/>
    <w:bookmarkStart w:name="z289" w:id="124"/>
    <w:p>
      <w:pPr>
        <w:spacing w:after="0"/>
        <w:ind w:left="0"/>
        <w:jc w:val="both"/>
      </w:pPr>
      <w:r>
        <w:rPr>
          <w:rFonts w:ascii="Times New Roman"/>
          <w:b w:val="false"/>
          <w:i w:val="false"/>
          <w:color w:val="000000"/>
          <w:sz w:val="28"/>
        </w:rPr>
        <w:t>
      2) көрсетілетін қызметті берушінің басшысы;</w:t>
      </w:r>
    </w:p>
    <w:bookmarkEnd w:id="124"/>
    <w:bookmarkStart w:name="z290" w:id="12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25"/>
    <w:bookmarkStart w:name="z291" w:id="126"/>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26"/>
    <w:bookmarkStart w:name="z292" w:id="127"/>
    <w:p>
      <w:pPr>
        <w:spacing w:after="0"/>
        <w:ind w:left="0"/>
        <w:jc w:val="both"/>
      </w:pPr>
      <w:r>
        <w:rPr>
          <w:rFonts w:ascii="Times New Roman"/>
          <w:b w:val="false"/>
          <w:i w:val="false"/>
          <w:color w:val="000000"/>
          <w:sz w:val="28"/>
        </w:rPr>
        <w:t>
      1) көрсетілетін қызметті берушінің кеңсесі құжаттар топтамасын қабылдауды және тіркеуді жүзеге асырады, көрсетілетін қызметті берушінің басшысына береді - 30 (отыз) минут;</w:t>
      </w:r>
    </w:p>
    <w:bookmarkEnd w:id="127"/>
    <w:bookmarkStart w:name="z293" w:id="128"/>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және көрсетілетін қызметті берушінің жауапты орындаушысын айқындайды – 30 (отыз) минут;</w:t>
      </w:r>
    </w:p>
    <w:bookmarkEnd w:id="128"/>
    <w:bookmarkStart w:name="z294" w:id="129"/>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 нәтижесін дайындайды, көрсетілетін қызметті берушінің кеңсесіне береді – 1 (бір) жұмыс күні.</w:t>
      </w:r>
    </w:p>
    <w:bookmarkEnd w:id="129"/>
    <w:bookmarkStart w:name="z295" w:id="130"/>
    <w:p>
      <w:pPr>
        <w:spacing w:after="0"/>
        <w:ind w:left="0"/>
        <w:jc w:val="both"/>
      </w:pPr>
      <w:r>
        <w:rPr>
          <w:rFonts w:ascii="Times New Roman"/>
          <w:b w:val="false"/>
          <w:i w:val="false"/>
          <w:color w:val="000000"/>
          <w:sz w:val="28"/>
        </w:rPr>
        <w:t xml:space="preserve">
      Ұсынылған құжаттардың толық болмау фактісі анықталған жағдайда және кепіл туралы шарттың немесе кепіл талаптары бар өзге шарттың Қазақстан Республикасы Азаматтық кодексінің </w:t>
      </w:r>
      <w:r>
        <w:rPr>
          <w:rFonts w:ascii="Times New Roman"/>
          <w:b w:val="false"/>
          <w:i w:val="false"/>
          <w:color w:val="000000"/>
          <w:sz w:val="28"/>
        </w:rPr>
        <w:t>307-бабының</w:t>
      </w:r>
      <w:r>
        <w:rPr>
          <w:rFonts w:ascii="Times New Roman"/>
          <w:b w:val="false"/>
          <w:i w:val="false"/>
          <w:color w:val="000000"/>
          <w:sz w:val="28"/>
        </w:rPr>
        <w:t xml:space="preserve"> талаптарына сәйкес келмеуі көрсетілетін қызметті беруші көрсетілген мерзімдерде өтінішті әрі қарай қараудан жазбаша бас тартады;</w:t>
      </w:r>
    </w:p>
    <w:bookmarkEnd w:id="130"/>
    <w:bookmarkStart w:name="z296" w:id="131"/>
    <w:p>
      <w:pPr>
        <w:spacing w:after="0"/>
        <w:ind w:left="0"/>
        <w:jc w:val="both"/>
      </w:pPr>
      <w:r>
        <w:rPr>
          <w:rFonts w:ascii="Times New Roman"/>
          <w:b w:val="false"/>
          <w:i w:val="false"/>
          <w:color w:val="000000"/>
          <w:sz w:val="28"/>
        </w:rPr>
        <w:t>
      4) көрсетілетін қызметті берушінің кеңсесі мемлекеттік қызмет көрсету нәтижесін береді - 30 (отыз) минут.</w:t>
      </w:r>
    </w:p>
    <w:bookmarkEnd w:id="131"/>
    <w:bookmarkStart w:name="z297" w:id="13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 - қимыл тәртібін, сондай-ақ мемлекеттік қызмет көрсету процесінде ақпараттық жүйелерді пайдалану тәртібін сипаттау</w:t>
      </w:r>
    </w:p>
    <w:bookmarkEnd w:id="132"/>
    <w:p>
      <w:pPr>
        <w:spacing w:after="0"/>
        <w:ind w:left="0"/>
        <w:jc w:val="both"/>
      </w:pPr>
      <w:r>
        <w:rPr>
          <w:rFonts w:ascii="Times New Roman"/>
          <w:b w:val="false"/>
          <w:i w:val="false"/>
          <w:color w:val="ff0000"/>
          <w:sz w:val="28"/>
        </w:rPr>
        <w:t xml:space="preserve">
      Ескерту. 4-бөлімінің тақырыбы жаңа редакцияда - Қостанай облысы әкімдігінің 09.12.2016 </w:t>
      </w:r>
      <w:r>
        <w:rPr>
          <w:rFonts w:ascii="Times New Roman"/>
          <w:b w:val="false"/>
          <w:i w:val="false"/>
          <w:color w:val="ff0000"/>
          <w:sz w:val="28"/>
        </w:rPr>
        <w:t>№ 547</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p>
    <w:bookmarkStart w:name="z299" w:id="133"/>
    <w:p>
      <w:pPr>
        <w:spacing w:after="0"/>
        <w:ind w:left="0"/>
        <w:jc w:val="both"/>
      </w:pPr>
      <w:r>
        <w:rPr>
          <w:rFonts w:ascii="Times New Roman"/>
          <w:b w:val="false"/>
          <w:i w:val="false"/>
          <w:color w:val="000000"/>
          <w:sz w:val="28"/>
        </w:rPr>
        <w:t>
      8.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арқылы көрсетілмейді.</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әкімдігінің 09.12.2016 </w:t>
      </w:r>
      <w:r>
        <w:rPr>
          <w:rFonts w:ascii="Times New Roman"/>
          <w:b w:val="false"/>
          <w:i w:val="false"/>
          <w:color w:val="000000"/>
          <w:sz w:val="28"/>
        </w:rPr>
        <w:t>№ 547</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300" w:id="134"/>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134"/>
    <w:bookmarkStart w:name="z301" w:id="135"/>
    <w:p>
      <w:pPr>
        <w:spacing w:after="0"/>
        <w:ind w:left="0"/>
        <w:jc w:val="both"/>
      </w:pPr>
      <w:r>
        <w:rPr>
          <w:rFonts w:ascii="Times New Roman"/>
          <w:b w:val="false"/>
          <w:i w:val="false"/>
          <w:color w:val="000000"/>
          <w:sz w:val="28"/>
        </w:rPr>
        <w:t>
      1) көрсетілетін қызметті алушы Порталда тіркелуді (авторизациялауды) жеке сәйкестендіру нөмірі арқылы жүзеге асырады;</w:t>
      </w:r>
    </w:p>
    <w:bookmarkEnd w:id="135"/>
    <w:bookmarkStart w:name="z302" w:id="136"/>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тандауы, электрондық сұрау салу жолдарын толтыруы және құжаттар топтамасының бекітуі;</w:t>
      </w:r>
    </w:p>
    <w:bookmarkEnd w:id="136"/>
    <w:bookmarkStart w:name="z303" w:id="137"/>
    <w:p>
      <w:pPr>
        <w:spacing w:after="0"/>
        <w:ind w:left="0"/>
        <w:jc w:val="both"/>
      </w:pPr>
      <w:r>
        <w:rPr>
          <w:rFonts w:ascii="Times New Roman"/>
          <w:b w:val="false"/>
          <w:i w:val="false"/>
          <w:color w:val="000000"/>
          <w:sz w:val="28"/>
        </w:rPr>
        <w:t>
      3) электрондық мемлекеттік қызметті көрсету үшін көрсетілетін қызметті алушының электрондық сұрау салуды ЭЦҚ-сы арқылы куәландыруы;</w:t>
      </w:r>
    </w:p>
    <w:bookmarkEnd w:id="137"/>
    <w:bookmarkStart w:name="z304" w:id="138"/>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bookmarkEnd w:id="138"/>
    <w:bookmarkStart w:name="z305" w:id="139"/>
    <w:p>
      <w:pPr>
        <w:spacing w:after="0"/>
        <w:ind w:left="0"/>
        <w:jc w:val="both"/>
      </w:pPr>
      <w:r>
        <w:rPr>
          <w:rFonts w:ascii="Times New Roman"/>
          <w:b w:val="false"/>
          <w:i w:val="false"/>
          <w:color w:val="000000"/>
          <w:sz w:val="28"/>
        </w:rPr>
        <w:t>
      5) көрсетілетін қызметті алушының "жеке кабинетінде" мемлекеттік қызметті көрсету үшін сұрау салуды қабылдау туралы мәртебесі көрсетіледі;</w:t>
      </w:r>
    </w:p>
    <w:bookmarkEnd w:id="139"/>
    <w:bookmarkStart w:name="z306" w:id="140"/>
    <w:p>
      <w:pPr>
        <w:spacing w:after="0"/>
        <w:ind w:left="0"/>
        <w:jc w:val="both"/>
      </w:pPr>
      <w:r>
        <w:rPr>
          <w:rFonts w:ascii="Times New Roman"/>
          <w:b w:val="false"/>
          <w:i w:val="false"/>
          <w:color w:val="000000"/>
          <w:sz w:val="28"/>
        </w:rPr>
        <w:t>
      6) көрсетілетін қызметті берушінің мемлекеттік қызмет көрсету нәтижесін көрсетілетін қызметті берушінің уәкілетті тұлғасының ЭЦҚ қойылған электрондық құжат нысанында көрсетілетін қызметті алушының "жеке кабинетіне" жіберуі;</w:t>
      </w:r>
    </w:p>
    <w:bookmarkEnd w:id="140"/>
    <w:bookmarkStart w:name="z307" w:id="141"/>
    <w:p>
      <w:pPr>
        <w:spacing w:after="0"/>
        <w:ind w:left="0"/>
        <w:jc w:val="both"/>
      </w:pPr>
      <w:r>
        <w:rPr>
          <w:rFonts w:ascii="Times New Roman"/>
          <w:b w:val="false"/>
          <w:i w:val="false"/>
          <w:color w:val="000000"/>
          <w:sz w:val="28"/>
        </w:rPr>
        <w:t>
      7) Портал арқылы көрсетілетін қызметті алушының "жеке кабинетінде" көрсетілетін қызметті алушы мемлекеттік қызмет көрсету нәтижесін алады;</w:t>
      </w:r>
    </w:p>
    <w:bookmarkEnd w:id="141"/>
    <w:bookmarkStart w:name="z308" w:id="142"/>
    <w:p>
      <w:pPr>
        <w:spacing w:after="0"/>
        <w:ind w:left="0"/>
        <w:jc w:val="both"/>
      </w:pPr>
      <w:r>
        <w:rPr>
          <w:rFonts w:ascii="Times New Roman"/>
          <w:b w:val="false"/>
          <w:i w:val="false"/>
          <w:color w:val="000000"/>
          <w:sz w:val="28"/>
        </w:rPr>
        <w:t xml:space="preserve">
      10. Портал арқылы мемлекеттік қызмет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көрсетілген.</w:t>
      </w:r>
    </w:p>
    <w:bookmarkEnd w:id="142"/>
    <w:bookmarkStart w:name="z309" w:id="143"/>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"Тракторлардың және олардың</w:t>
            </w:r>
            <w:r>
              <w:br/>
            </w:r>
            <w:r>
              <w:rPr>
                <w:rFonts w:ascii="Times New Roman"/>
                <w:b w:val="false"/>
                <w:i w:val="false"/>
                <w:color w:val="000000"/>
                <w:sz w:val="20"/>
              </w:rPr>
              <w:t>базасында</w:t>
            </w:r>
            <w:r>
              <w:rPr>
                <w:rFonts w:ascii="Times New Roman"/>
                <w:b w:val="false"/>
                <w:i w:val="false"/>
                <w:color w:val="000000"/>
                <w:sz w:val="20"/>
              </w:rPr>
              <w:t xml:space="preserve"> жасалған өздiгiнен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 монтаждалған</w:t>
            </w:r>
            <w:r>
              <w:br/>
            </w:r>
            <w:r>
              <w:rPr>
                <w:rFonts w:ascii="Times New Roman"/>
                <w:b w:val="false"/>
                <w:i w:val="false"/>
                <w:color w:val="000000"/>
                <w:sz w:val="20"/>
              </w:rPr>
              <w:t>арнайы жабдығы</w:t>
            </w:r>
            <w:r>
              <w:rPr>
                <w:rFonts w:ascii="Times New Roman"/>
                <w:b w:val="false"/>
                <w:i w:val="false"/>
                <w:color w:val="000000"/>
                <w:sz w:val="20"/>
              </w:rPr>
              <w:t xml:space="preserve">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w:t>
            </w:r>
            <w:r>
              <w:rPr>
                <w:rFonts w:ascii="Times New Roman"/>
                <w:b w:val="false"/>
                <w:i w:val="false"/>
                <w:color w:val="000000"/>
                <w:sz w:val="20"/>
              </w:rPr>
              <w:t xml:space="preserve"> тiркемелерiнің,</w:t>
            </w:r>
            <w:r>
              <w:br/>
            </w:r>
            <w:r>
              <w:rPr>
                <w:rFonts w:ascii="Times New Roman"/>
                <w:b w:val="false"/>
                <w:i w:val="false"/>
                <w:color w:val="000000"/>
                <w:sz w:val="20"/>
              </w:rPr>
              <w:t>өздiгiнен жүретін ауыл</w:t>
            </w:r>
            <w:r>
              <w:br/>
            </w:r>
            <w:r>
              <w:rPr>
                <w:rFonts w:ascii="Times New Roman"/>
                <w:b w:val="false"/>
                <w:i w:val="false"/>
                <w:color w:val="000000"/>
                <w:sz w:val="20"/>
              </w:rPr>
              <w:t>шаруашылығы, мелиоративтік</w:t>
            </w:r>
            <w:r>
              <w:br/>
            </w:r>
            <w:r>
              <w:rPr>
                <w:rFonts w:ascii="Times New Roman"/>
                <w:b w:val="false"/>
                <w:i w:val="false"/>
                <w:color w:val="000000"/>
                <w:sz w:val="20"/>
              </w:rPr>
              <w:t>және жол-құрылыс</w:t>
            </w:r>
            <w:r>
              <w:rPr>
                <w:rFonts w:ascii="Times New Roman"/>
                <w:b w:val="false"/>
                <w:i w:val="false"/>
                <w:color w:val="000000"/>
                <w:sz w:val="20"/>
              </w:rPr>
              <w:t xml:space="preserve"> машиналары</w:t>
            </w:r>
            <w:r>
              <w:br/>
            </w:r>
            <w:r>
              <w:rPr>
                <w:rFonts w:ascii="Times New Roman"/>
                <w:b w:val="false"/>
                <w:i w:val="false"/>
                <w:color w:val="000000"/>
                <w:sz w:val="20"/>
              </w:rPr>
              <w:t>мен механизмдерінің, сондай-ақ</w:t>
            </w:r>
            <w:r>
              <w:br/>
            </w:r>
            <w:r>
              <w:rPr>
                <w:rFonts w:ascii="Times New Roman"/>
                <w:b w:val="false"/>
                <w:i w:val="false"/>
                <w:color w:val="000000"/>
                <w:sz w:val="20"/>
              </w:rPr>
              <w:t>жүріп өту мүмкiндiгi жоғары</w:t>
            </w:r>
            <w:r>
              <w:br/>
            </w:r>
            <w:r>
              <w:rPr>
                <w:rFonts w:ascii="Times New Roman"/>
                <w:b w:val="false"/>
                <w:i w:val="false"/>
                <w:color w:val="000000"/>
                <w:sz w:val="20"/>
              </w:rPr>
              <w:t>арнайы машиналардың</w:t>
            </w:r>
            <w:r>
              <w:br/>
            </w:r>
            <w:r>
              <w:rPr>
                <w:rFonts w:ascii="Times New Roman"/>
                <w:b w:val="false"/>
                <w:i w:val="false"/>
                <w:color w:val="000000"/>
                <w:sz w:val="20"/>
              </w:rPr>
              <w:t>кепілін мемлекеттік тіркеу"</w:t>
            </w:r>
            <w:r>
              <w:br/>
            </w:r>
            <w:r>
              <w:rPr>
                <w:rFonts w:ascii="Times New Roman"/>
                <w:b w:val="false"/>
                <w:i w:val="false"/>
                <w:color w:val="000000"/>
                <w:sz w:val="20"/>
              </w:rPr>
              <w:t>мемлекеттік</w:t>
            </w:r>
            <w:r>
              <w:rPr>
                <w:rFonts w:ascii="Times New Roman"/>
                <w:b w:val="false"/>
                <w:i w:val="false"/>
                <w:color w:val="000000"/>
                <w:sz w:val="20"/>
              </w:rPr>
              <w:t xml:space="preserve"> көрсетілетін қызмет</w:t>
            </w:r>
            <w:r>
              <w:br/>
            </w:r>
            <w:r>
              <w:rPr>
                <w:rFonts w:ascii="Times New Roman"/>
                <w:b w:val="false"/>
                <w:i w:val="false"/>
                <w:color w:val="000000"/>
                <w:sz w:val="20"/>
              </w:rPr>
              <w:t>регламентіне</w:t>
            </w:r>
            <w:r>
              <w:rPr>
                <w:rFonts w:ascii="Times New Roman"/>
                <w:b w:val="false"/>
                <w:i w:val="false"/>
                <w:color w:val="000000"/>
                <w:sz w:val="20"/>
              </w:rPr>
              <w:t xml:space="preserve"> 1-қосымша</w:t>
            </w:r>
          </w:p>
        </w:tc>
      </w:tr>
    </w:tbl>
    <w:bookmarkStart w:name="z321" w:id="144"/>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144"/>
    <w:p>
      <w:pPr>
        <w:spacing w:after="0"/>
        <w:ind w:left="0"/>
        <w:jc w:val="left"/>
      </w:pPr>
      <w:r>
        <w:br/>
      </w:r>
    </w:p>
    <w:p>
      <w:pPr>
        <w:spacing w:after="0"/>
        <w:ind w:left="0"/>
        <w:jc w:val="both"/>
      </w:pPr>
      <w:r>
        <w:drawing>
          <wp:inline distT="0" distB="0" distL="0" distR="0">
            <wp:extent cx="76200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200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2" w:id="145"/>
    <w:p>
      <w:pPr>
        <w:spacing w:after="0"/>
        <w:ind w:left="0"/>
        <w:jc w:val="left"/>
      </w:pPr>
      <w:r>
        <w:rPr>
          <w:rFonts w:ascii="Times New Roman"/>
          <w:b/>
          <w:i w:val="false"/>
          <w:color w:val="000000"/>
        </w:rPr>
        <w:t xml:space="preserve"> Шартты белгілер:</w:t>
      </w:r>
    </w:p>
    <w:bookmarkEnd w:id="145"/>
    <w:p>
      <w:pPr>
        <w:spacing w:after="0"/>
        <w:ind w:left="0"/>
        <w:jc w:val="left"/>
      </w:pPr>
      <w:r>
        <w:br/>
      </w:r>
    </w:p>
    <w:p>
      <w:pPr>
        <w:spacing w:after="0"/>
        <w:ind w:left="0"/>
        <w:jc w:val="both"/>
      </w:pPr>
      <w:r>
        <w:drawing>
          <wp:inline distT="0" distB="0" distL="0" distR="0">
            <wp:extent cx="63500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3500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"Тракторлардың және олардың</w:t>
            </w:r>
            <w:r>
              <w:br/>
            </w:r>
            <w:r>
              <w:rPr>
                <w:rFonts w:ascii="Times New Roman"/>
                <w:b w:val="false"/>
                <w:i w:val="false"/>
                <w:color w:val="000000"/>
                <w:sz w:val="20"/>
              </w:rPr>
              <w:t>базасында</w:t>
            </w:r>
            <w:r>
              <w:rPr>
                <w:rFonts w:ascii="Times New Roman"/>
                <w:b w:val="false"/>
                <w:i w:val="false"/>
                <w:color w:val="000000"/>
                <w:sz w:val="20"/>
              </w:rPr>
              <w:t xml:space="preserve"> жасалған өздiгiнен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 монтаждалған</w:t>
            </w:r>
            <w:r>
              <w:br/>
            </w:r>
            <w:r>
              <w:rPr>
                <w:rFonts w:ascii="Times New Roman"/>
                <w:b w:val="false"/>
                <w:i w:val="false"/>
                <w:color w:val="000000"/>
                <w:sz w:val="20"/>
              </w:rPr>
              <w:t>арнайы жабдығы</w:t>
            </w:r>
            <w:r>
              <w:rPr>
                <w:rFonts w:ascii="Times New Roman"/>
                <w:b w:val="false"/>
                <w:i w:val="false"/>
                <w:color w:val="000000"/>
                <w:sz w:val="20"/>
              </w:rPr>
              <w:t xml:space="preserve">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w:t>
            </w:r>
            <w:r>
              <w:rPr>
                <w:rFonts w:ascii="Times New Roman"/>
                <w:b w:val="false"/>
                <w:i w:val="false"/>
                <w:color w:val="000000"/>
                <w:sz w:val="20"/>
              </w:rPr>
              <w:t xml:space="preserve"> тiркемелерiнің,</w:t>
            </w:r>
            <w:r>
              <w:br/>
            </w:r>
            <w:r>
              <w:rPr>
                <w:rFonts w:ascii="Times New Roman"/>
                <w:b w:val="false"/>
                <w:i w:val="false"/>
                <w:color w:val="000000"/>
                <w:sz w:val="20"/>
              </w:rPr>
              <w:t>өздiгiнен жүретін ауыл</w:t>
            </w:r>
            <w:r>
              <w:br/>
            </w:r>
            <w:r>
              <w:rPr>
                <w:rFonts w:ascii="Times New Roman"/>
                <w:b w:val="false"/>
                <w:i w:val="false"/>
                <w:color w:val="000000"/>
                <w:sz w:val="20"/>
              </w:rPr>
              <w:t>шаруашылығы, мелиоративтік</w:t>
            </w:r>
            <w:r>
              <w:br/>
            </w:r>
            <w:r>
              <w:rPr>
                <w:rFonts w:ascii="Times New Roman"/>
                <w:b w:val="false"/>
                <w:i w:val="false"/>
                <w:color w:val="000000"/>
                <w:sz w:val="20"/>
              </w:rPr>
              <w:t>және жол-құрылыс</w:t>
            </w:r>
            <w:r>
              <w:br/>
            </w:r>
            <w:r>
              <w:rPr>
                <w:rFonts w:ascii="Times New Roman"/>
                <w:b w:val="false"/>
                <w:i w:val="false"/>
                <w:color w:val="000000"/>
                <w:sz w:val="20"/>
              </w:rPr>
              <w:t>машиналары мен</w:t>
            </w:r>
            <w:r>
              <w:br/>
            </w:r>
            <w:r>
              <w:rPr>
                <w:rFonts w:ascii="Times New Roman"/>
                <w:b w:val="false"/>
                <w:i w:val="false"/>
                <w:color w:val="000000"/>
                <w:sz w:val="20"/>
              </w:rPr>
              <w:t>механизмдерінің, сондай-ақ</w:t>
            </w:r>
            <w:r>
              <w:br/>
            </w:r>
            <w:r>
              <w:rPr>
                <w:rFonts w:ascii="Times New Roman"/>
                <w:b w:val="false"/>
                <w:i w:val="false"/>
                <w:color w:val="000000"/>
                <w:sz w:val="20"/>
              </w:rPr>
              <w:t>жүріп өту мүмкiндiгi жоғары</w:t>
            </w:r>
            <w:r>
              <w:br/>
            </w:r>
            <w:r>
              <w:rPr>
                <w:rFonts w:ascii="Times New Roman"/>
                <w:b w:val="false"/>
                <w:i w:val="false"/>
                <w:color w:val="000000"/>
                <w:sz w:val="20"/>
              </w:rPr>
              <w:t>арнайы машиналардың</w:t>
            </w:r>
            <w:r>
              <w:br/>
            </w:r>
            <w:r>
              <w:rPr>
                <w:rFonts w:ascii="Times New Roman"/>
                <w:b w:val="false"/>
                <w:i w:val="false"/>
                <w:color w:val="000000"/>
                <w:sz w:val="20"/>
              </w:rPr>
              <w:t>кепілін мемлекеттік тіркеу"</w:t>
            </w:r>
            <w:r>
              <w:br/>
            </w:r>
            <w:r>
              <w:rPr>
                <w:rFonts w:ascii="Times New Roman"/>
                <w:b w:val="false"/>
                <w:i w:val="false"/>
                <w:color w:val="000000"/>
                <w:sz w:val="20"/>
              </w:rPr>
              <w:t>мемлекеттік</w:t>
            </w:r>
            <w:r>
              <w:rPr>
                <w:rFonts w:ascii="Times New Roman"/>
                <w:b w:val="false"/>
                <w:i w:val="false"/>
                <w:color w:val="000000"/>
                <w:sz w:val="20"/>
              </w:rPr>
              <w:t xml:space="preserve"> көрсетілетін қызмет</w:t>
            </w:r>
            <w:r>
              <w:br/>
            </w:r>
            <w:r>
              <w:rPr>
                <w:rFonts w:ascii="Times New Roman"/>
                <w:b w:val="false"/>
                <w:i w:val="false"/>
                <w:color w:val="000000"/>
                <w:sz w:val="20"/>
              </w:rPr>
              <w:t>регламентіне</w:t>
            </w:r>
            <w:r>
              <w:rPr>
                <w:rFonts w:ascii="Times New Roman"/>
                <w:b w:val="false"/>
                <w:i w:val="false"/>
                <w:color w:val="000000"/>
                <w:sz w:val="20"/>
              </w:rPr>
              <w:t xml:space="preserve"> 2-қосымша</w:t>
            </w:r>
          </w:p>
        </w:tc>
      </w:tr>
    </w:tbl>
    <w:bookmarkStart w:name="z334" w:id="146"/>
    <w:p>
      <w:pPr>
        <w:spacing w:after="0"/>
        <w:ind w:left="0"/>
        <w:jc w:val="left"/>
      </w:pPr>
      <w:r>
        <w:rPr>
          <w:rFonts w:ascii="Times New Roman"/>
          <w:b/>
          <w:i w:val="false"/>
          <w:color w:val="000000"/>
        </w:rPr>
        <w:t xml:space="preserve"> "Тракторлардың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мемлекеттік қызмет көрсетудің бизнес-процестерінің анықтамалығы</w:t>
      </w:r>
    </w:p>
    <w:bookmarkEnd w:id="146"/>
    <w:p>
      <w:pPr>
        <w:spacing w:after="0"/>
        <w:ind w:left="0"/>
        <w:jc w:val="left"/>
      </w:pPr>
      <w:r>
        <w:br/>
      </w:r>
    </w:p>
    <w:p>
      <w:pPr>
        <w:spacing w:after="0"/>
        <w:ind w:left="0"/>
        <w:jc w:val="both"/>
      </w:pPr>
      <w:r>
        <w:drawing>
          <wp:inline distT="0" distB="0" distL="0" distR="0">
            <wp:extent cx="76200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200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26 қарашадағы</w:t>
            </w:r>
            <w:r>
              <w:br/>
            </w:r>
            <w:r>
              <w:rPr>
                <w:rFonts w:ascii="Times New Roman"/>
                <w:b w:val="false"/>
                <w:i w:val="false"/>
                <w:color w:val="000000"/>
                <w:sz w:val="20"/>
              </w:rPr>
              <w:t>№ 522 қаулысымен</w:t>
            </w:r>
            <w:r>
              <w:rPr>
                <w:rFonts w:ascii="Times New Roman"/>
                <w:b w:val="false"/>
                <w:i w:val="false"/>
                <w:color w:val="000000"/>
                <w:sz w:val="20"/>
              </w:rPr>
              <w:t xml:space="preserve"> бекітілген</w:t>
            </w:r>
          </w:p>
        </w:tc>
      </w:tr>
    </w:tbl>
    <w:bookmarkStart w:name="z339" w:id="147"/>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регламенті</w:t>
      </w:r>
      <w:r>
        <w:rPr>
          <w:rFonts w:ascii="Times New Roman"/>
          <w:b/>
          <w:i w:val="false"/>
          <w:color w:val="000000"/>
        </w:rPr>
        <w:t xml:space="preserve"> 1. Жалпы ережелер</w:t>
      </w:r>
    </w:p>
    <w:bookmarkEnd w:id="147"/>
    <w:bookmarkStart w:name="z341" w:id="148"/>
    <w:p>
      <w:pPr>
        <w:spacing w:after="0"/>
        <w:ind w:left="0"/>
        <w:jc w:val="both"/>
      </w:pPr>
      <w:r>
        <w:rPr>
          <w:rFonts w:ascii="Times New Roman"/>
          <w:b w:val="false"/>
          <w:i w:val="false"/>
          <w:color w:val="000000"/>
          <w:sz w:val="28"/>
        </w:rPr>
        <w:t>
      1.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қызметті (бұдан әрі – мемлекеттік көрсетілетін қызмет) облыстың, аудандардың және облыстық маңызы бар қалалардың жергілікті атқарушы органдары ("Қостанай облысы әкімдігінің ауыл шаруашылығы басқармасы" мемлекеттік мекемесі, аудандардың, облыстық маңызы бар қалалардың ауыл шаруашылығы бөлімдері)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қызметті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www.elicense.kz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Көрсетілетін мемлекеттік қызметтің нысаны: электрондық (ішінара автоматтандырылған)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Көрсетілетін мемлекеттік қызметтің нәтижесі - инженер-инспектордың қолымен және көрсетілетін қызметті берушінің мөртабанымен куәландырылған тіркеу құжатында (техникалық паспортта) "Ақаусыз" не "Ақаулы" деген жазба.</w:t>
      </w:r>
      <w:r>
        <w:br/>
      </w:r>
      <w:r>
        <w:rPr>
          <w:rFonts w:ascii="Times New Roman"/>
          <w:b w:val="false"/>
          <w:i w:val="false"/>
          <w:color w:val="000000"/>
          <w:sz w:val="28"/>
        </w:rPr>
        <w:t xml:space="preserve">
      </w:t>
      </w:r>
      <w:r>
        <w:rPr>
          <w:rFonts w:ascii="Times New Roman"/>
          <w:b w:val="false"/>
          <w:i w:val="false"/>
          <w:color w:val="000000"/>
          <w:sz w:val="28"/>
        </w:rPr>
        <w:t>Порталға жүгінген кезде - инженер-инспектордың машинаны техникалық байқаудан өткізу күнін, орны мен уақытын көрсете отырып, жыл сайынғы мемлекеттік техникалық байқаудан өткізуге дайын екендігі туралы хабарлама.</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қағаз түрінде.</w:t>
      </w:r>
    </w:p>
    <w:bookmarkEnd w:id="148"/>
    <w:bookmarkStart w:name="z350" w:id="14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49"/>
    <w:bookmarkStart w:name="z351" w:id="150"/>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бастауға негіздеме көрсетілетін қызметті берушінің Қазақстан Республикасы Ауыл шаруашылығы министрінің 2015 жылғы 6 мамырдағы № 4-3/421 "Техникалық инспекция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және құжаттарды (бұдан әрі-құжаттар топтамасы), немесе электрондық құжат нысанындағы сұрау салуды қабылдауы болып табылады.</w:t>
      </w:r>
    </w:p>
    <w:bookmarkEnd w:id="150"/>
    <w:bookmarkStart w:name="z352" w:id="15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Мемлекеттік қызметті көрсету процесінің құрамына кіретін әрбір рәсімнің (іс-қимылдың) мазмұны, оның орындалу ұзақтығы:</w:t>
      </w:r>
    </w:p>
    <w:bookmarkEnd w:id="151"/>
    <w:p>
      <w:pPr>
        <w:spacing w:after="0"/>
        <w:ind w:left="0"/>
        <w:jc w:val="both"/>
      </w:pPr>
      <w:r>
        <w:rPr>
          <w:rFonts w:ascii="Times New Roman"/>
          <w:b w:val="false"/>
          <w:i w:val="false"/>
          <w:color w:val="000000"/>
          <w:sz w:val="28"/>
        </w:rPr>
        <w:t>
      1) көрсетілетін қызметті берушінің кеңсесі құжаттар топтамасын қабылдауды және тіркеуді жүзеге асырады - 30 (отыз) минут.</w:t>
      </w:r>
    </w:p>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мерзімі өтіп кеткен құжаттарды ұсынған жағдайларда өтінішті қабылдаудан бас тартады – 30 (отыз) минут;</w:t>
      </w:r>
    </w:p>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және көрсетілетін қызметті берушінің жауапты орындаушысын айқындайды – 30 (отыз) минут.</w:t>
      </w:r>
    </w:p>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 дайындайды, қол қояды және көрсетілетін қызметті алушыға береді – 14 (он төрт) жұмыс күні.</w:t>
      </w:r>
    </w:p>
    <w:p>
      <w:pPr>
        <w:spacing w:after="0"/>
        <w:ind w:left="0"/>
        <w:jc w:val="both"/>
      </w:pPr>
      <w:r>
        <w:rPr>
          <w:rFonts w:ascii="Times New Roman"/>
          <w:b w:val="false"/>
          <w:i w:val="false"/>
          <w:color w:val="000000"/>
          <w:sz w:val="28"/>
        </w:rPr>
        <w:t>
      Көрсетілетін қызметті алушы мемлекеттiк көрсетілетін қызметті алу үшін ұсынған құжаттардың және (немесе) олардағы деректердің (мәліметтердің) шын еместігі анықталған жағдайда, мемлекеттік қызмет көрсетудің бас тарту туралы дәлелді жауаптың жобасын дайындайды, көрсетілетін қызметті берушінің басшысына береді – 1 (бір) сағат.</w:t>
      </w:r>
    </w:p>
    <w:p>
      <w:pPr>
        <w:spacing w:after="0"/>
        <w:ind w:left="0"/>
        <w:jc w:val="both"/>
      </w:pPr>
      <w:r>
        <w:rPr>
          <w:rFonts w:ascii="Times New Roman"/>
          <w:b w:val="false"/>
          <w:i w:val="false"/>
          <w:color w:val="000000"/>
          <w:sz w:val="28"/>
        </w:rPr>
        <w:t>
      Рәсімнің (іс-қимылдың) нәтижесі – мемлекеттік қызмет көрсетудің бас тарту туралы дәлелді жауаптың жобасы;</w:t>
      </w:r>
    </w:p>
    <w:p>
      <w:pPr>
        <w:spacing w:after="0"/>
        <w:ind w:left="0"/>
        <w:jc w:val="both"/>
      </w:pPr>
      <w:r>
        <w:rPr>
          <w:rFonts w:ascii="Times New Roman"/>
          <w:b w:val="false"/>
          <w:i w:val="false"/>
          <w:color w:val="000000"/>
          <w:sz w:val="28"/>
        </w:rPr>
        <w:t>
      4) көрсетілген қызмет берушінің басшысы, мемлекеттік қызмет көрсетуден бас тарту туралы дәлелді жауапқа қол қояды, кеңсе қызметкеріне береді – 1 (бір) сағат.</w:t>
      </w:r>
    </w:p>
    <w:p>
      <w:pPr>
        <w:spacing w:after="0"/>
        <w:ind w:left="0"/>
        <w:jc w:val="both"/>
      </w:pPr>
      <w:r>
        <w:rPr>
          <w:rFonts w:ascii="Times New Roman"/>
          <w:b w:val="false"/>
          <w:i w:val="false"/>
          <w:color w:val="000000"/>
          <w:sz w:val="28"/>
        </w:rPr>
        <w:t>
      Рәсімнің (іс-қимылдың) нәтижесі –мемлекеттік қызмет көрсетуден бас тарту туралы дәлелді жауапты шығару.</w:t>
      </w:r>
    </w:p>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қызметті көрсетудің бас тарту туралы дәлелді жауапты береді – 15 (он бес) минут.</w:t>
      </w:r>
    </w:p>
    <w:p>
      <w:pPr>
        <w:spacing w:after="0"/>
        <w:ind w:left="0"/>
        <w:jc w:val="both"/>
      </w:pPr>
      <w:r>
        <w:rPr>
          <w:rFonts w:ascii="Times New Roman"/>
          <w:b w:val="false"/>
          <w:i w:val="false"/>
          <w:color w:val="000000"/>
          <w:sz w:val="28"/>
        </w:rPr>
        <w:t>
      Рәсімнің (іс-қимылдың) нәтижесі – мемлекеттік қызмет көрсетуден бас тарту туралы дәлелді жауапты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Қостанай облысы әкімдігінің 17.04.2017 </w:t>
      </w:r>
      <w:r>
        <w:rPr>
          <w:rFonts w:ascii="Times New Roman"/>
          <w:b w:val="false"/>
          <w:i w:val="false"/>
          <w:color w:val="000000"/>
          <w:sz w:val="28"/>
        </w:rPr>
        <w:t>№ 185</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361" w:id="15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52"/>
    <w:bookmarkStart w:name="z362" w:id="15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берушілердің құрылымдық бөлімшелерінің (қызметкерлерінің) тізбесі:</w:t>
      </w:r>
    </w:p>
    <w:bookmarkEnd w:id="153"/>
    <w:bookmarkStart w:name="z363" w:id="154"/>
    <w:p>
      <w:pPr>
        <w:spacing w:after="0"/>
        <w:ind w:left="0"/>
        <w:jc w:val="both"/>
      </w:pPr>
      <w:r>
        <w:rPr>
          <w:rFonts w:ascii="Times New Roman"/>
          <w:b w:val="false"/>
          <w:i w:val="false"/>
          <w:color w:val="000000"/>
          <w:sz w:val="28"/>
        </w:rPr>
        <w:t>
      1) көрсетілетін қызметті берушінің кеңсесі;</w:t>
      </w:r>
    </w:p>
    <w:bookmarkEnd w:id="154"/>
    <w:bookmarkStart w:name="z364" w:id="155"/>
    <w:p>
      <w:pPr>
        <w:spacing w:after="0"/>
        <w:ind w:left="0"/>
        <w:jc w:val="both"/>
      </w:pPr>
      <w:r>
        <w:rPr>
          <w:rFonts w:ascii="Times New Roman"/>
          <w:b w:val="false"/>
          <w:i w:val="false"/>
          <w:color w:val="000000"/>
          <w:sz w:val="28"/>
        </w:rPr>
        <w:t>
      2) көрсетілетін қызметті берушінің басшысы;</w:t>
      </w:r>
    </w:p>
    <w:bookmarkEnd w:id="155"/>
    <w:bookmarkStart w:name="z365" w:id="15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56"/>
    <w:bookmarkStart w:name="z366" w:id="157"/>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57"/>
    <w:p>
      <w:pPr>
        <w:spacing w:after="0"/>
        <w:ind w:left="0"/>
        <w:jc w:val="both"/>
      </w:pPr>
      <w:r>
        <w:rPr>
          <w:rFonts w:ascii="Times New Roman"/>
          <w:b w:val="false"/>
          <w:i w:val="false"/>
          <w:color w:val="000000"/>
          <w:sz w:val="28"/>
        </w:rPr>
        <w:t>
      1) көрсетілетін қызметті берушінің кеңсесі құжаттар топтамасын қабылдауды және тіркеуді жүзеге асырады, көрсетілетін қызметті берушінің басшысына береді - 30 (отыз) минут.</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мерзімі өтіп кеткен құжаттарды ұсынған жағдайларда көрсетілетін қызметті беруші өтінішті қабылдаудан бас тартады – 30 (отыз) минут;</w:t>
      </w:r>
    </w:p>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және көрсетілетін қызметті берушінің жауапты орындаушысын айқындайды – 30 (отыз) минут;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 дайындайды, қол қояды және көрсетілетін қызметті алушыға береді – 14 (он төрт) жұмыс күні.</w:t>
      </w:r>
    </w:p>
    <w:p>
      <w:pPr>
        <w:spacing w:after="0"/>
        <w:ind w:left="0"/>
        <w:jc w:val="both"/>
      </w:pPr>
      <w:r>
        <w:rPr>
          <w:rFonts w:ascii="Times New Roman"/>
          <w:b w:val="false"/>
          <w:i w:val="false"/>
          <w:color w:val="000000"/>
          <w:sz w:val="28"/>
        </w:rPr>
        <w:t>
      Көрсетілетін қызметті алушы мемлекеттiк көрсетілетін қызметті алу үшін ұсынған құжаттардың және (немесе) олардағы деректердің (мәліметтердің) шын еместігі анықталған жағдайда, мемлекеттік қызмет көрсетудің бас тарту туралы дәлелді жауаптың жобасын дайындайды, көрсетілетін қызметті берушінің басшысына береді – 1 (бір) сағат;</w:t>
      </w:r>
    </w:p>
    <w:p>
      <w:pPr>
        <w:spacing w:after="0"/>
        <w:ind w:left="0"/>
        <w:jc w:val="both"/>
      </w:pPr>
      <w:r>
        <w:rPr>
          <w:rFonts w:ascii="Times New Roman"/>
          <w:b w:val="false"/>
          <w:i w:val="false"/>
          <w:color w:val="000000"/>
          <w:sz w:val="28"/>
        </w:rPr>
        <w:t>
      4) көрсетілген қызмет берушінің басшысы, мемлекеттік қызмет көрсетуден бас тарту туралы дәлелді жауапқа қол қояды, кеңсе қызметкеріне береді – 1 (бір) сағат;</w:t>
      </w:r>
    </w:p>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көрсетуден бас тарту туралы дәлелді жауап береді – 15 (он бес)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Қостанай облысы әкімдігінің 17.04.2017 </w:t>
      </w:r>
      <w:r>
        <w:rPr>
          <w:rFonts w:ascii="Times New Roman"/>
          <w:b w:val="false"/>
          <w:i w:val="false"/>
          <w:color w:val="000000"/>
          <w:sz w:val="28"/>
        </w:rPr>
        <w:t>№ 185</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370" w:id="15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58"/>
    <w:p>
      <w:pPr>
        <w:spacing w:after="0"/>
        <w:ind w:left="0"/>
        <w:jc w:val="both"/>
      </w:pPr>
      <w:r>
        <w:rPr>
          <w:rFonts w:ascii="Times New Roman"/>
          <w:b w:val="false"/>
          <w:i w:val="false"/>
          <w:color w:val="ff0000"/>
          <w:sz w:val="28"/>
        </w:rPr>
        <w:t xml:space="preserve">
      Ескерту. 4-бөлімінің тақырыбы жаңа редакцияда - Қостанай облысы әкімдігінің 09.12.2016 </w:t>
      </w:r>
      <w:r>
        <w:rPr>
          <w:rFonts w:ascii="Times New Roman"/>
          <w:b w:val="false"/>
          <w:i w:val="false"/>
          <w:color w:val="ff0000"/>
          <w:sz w:val="28"/>
        </w:rPr>
        <w:t>№ 547</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p>
    <w:bookmarkStart w:name="z371" w:id="159"/>
    <w:p>
      <w:pPr>
        <w:spacing w:after="0"/>
        <w:ind w:left="0"/>
        <w:jc w:val="both"/>
      </w:pPr>
      <w:r>
        <w:rPr>
          <w:rFonts w:ascii="Times New Roman"/>
          <w:b w:val="false"/>
          <w:i w:val="false"/>
          <w:color w:val="000000"/>
          <w:sz w:val="28"/>
        </w:rPr>
        <w:t>
      8.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арқылы көрсетілмейді.</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әкімдігінің 09.12.2016 </w:t>
      </w:r>
      <w:r>
        <w:rPr>
          <w:rFonts w:ascii="Times New Roman"/>
          <w:b w:val="false"/>
          <w:i w:val="false"/>
          <w:color w:val="000000"/>
          <w:sz w:val="28"/>
        </w:rPr>
        <w:t>№ 547</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372" w:id="160"/>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160"/>
    <w:bookmarkStart w:name="z373" w:id="161"/>
    <w:p>
      <w:pPr>
        <w:spacing w:after="0"/>
        <w:ind w:left="0"/>
        <w:jc w:val="both"/>
      </w:pPr>
      <w:r>
        <w:rPr>
          <w:rFonts w:ascii="Times New Roman"/>
          <w:b w:val="false"/>
          <w:i w:val="false"/>
          <w:color w:val="000000"/>
          <w:sz w:val="28"/>
        </w:rPr>
        <w:t>
      1) көрсетілетін қызметті алушы Порталда тіркелуді (авторизациялауды) жеке сәйкестендіру нөмірі арқылы жүзеге асырады;</w:t>
      </w:r>
    </w:p>
    <w:bookmarkEnd w:id="161"/>
    <w:bookmarkStart w:name="z374" w:id="162"/>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тандауы, электрондық сұрау салу жолдарын толтыруы және құжаттар топтамасының бекітуі;</w:t>
      </w:r>
    </w:p>
    <w:bookmarkEnd w:id="162"/>
    <w:bookmarkStart w:name="z375" w:id="163"/>
    <w:p>
      <w:pPr>
        <w:spacing w:after="0"/>
        <w:ind w:left="0"/>
        <w:jc w:val="both"/>
      </w:pPr>
      <w:r>
        <w:rPr>
          <w:rFonts w:ascii="Times New Roman"/>
          <w:b w:val="false"/>
          <w:i w:val="false"/>
          <w:color w:val="000000"/>
          <w:sz w:val="28"/>
        </w:rPr>
        <w:t>
      3) электрондық мемлекеттік қызмет көрсету үшін көрсетілетін қызметті алушының электрондық сұрау салуды ЭЦҚ-сы арқылы куәландыруы;</w:t>
      </w:r>
    </w:p>
    <w:bookmarkEnd w:id="163"/>
    <w:bookmarkStart w:name="z376" w:id="164"/>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bookmarkEnd w:id="164"/>
    <w:bookmarkStart w:name="z377" w:id="165"/>
    <w:p>
      <w:pPr>
        <w:spacing w:after="0"/>
        <w:ind w:left="0"/>
        <w:jc w:val="both"/>
      </w:pPr>
      <w:r>
        <w:rPr>
          <w:rFonts w:ascii="Times New Roman"/>
          <w:b w:val="false"/>
          <w:i w:val="false"/>
          <w:color w:val="000000"/>
          <w:sz w:val="28"/>
        </w:rPr>
        <w:t>
      5) көрсетілетін қызметті алушының "жеке кабинетінде" мемлекеттік қызметті көрсету үшін сұрау салуды қабылдау туралы мәртебесі көрсетіледі;</w:t>
      </w:r>
    </w:p>
    <w:bookmarkEnd w:id="165"/>
    <w:bookmarkStart w:name="z378" w:id="166"/>
    <w:p>
      <w:pPr>
        <w:spacing w:after="0"/>
        <w:ind w:left="0"/>
        <w:jc w:val="both"/>
      </w:pPr>
      <w:r>
        <w:rPr>
          <w:rFonts w:ascii="Times New Roman"/>
          <w:b w:val="false"/>
          <w:i w:val="false"/>
          <w:color w:val="000000"/>
          <w:sz w:val="28"/>
        </w:rPr>
        <w:t>
      6) көрсетілетін қызметті берушінің мемлекеттік қызмет көрсету нәтижесін ЭЦҚ қойылған электрондық құжат нысанында көрсетілетін қызметті алушының "жеке кабинетіне" жіберуі;</w:t>
      </w:r>
    </w:p>
    <w:bookmarkEnd w:id="166"/>
    <w:bookmarkStart w:name="z379" w:id="167"/>
    <w:p>
      <w:pPr>
        <w:spacing w:after="0"/>
        <w:ind w:left="0"/>
        <w:jc w:val="both"/>
      </w:pPr>
      <w:r>
        <w:rPr>
          <w:rFonts w:ascii="Times New Roman"/>
          <w:b w:val="false"/>
          <w:i w:val="false"/>
          <w:color w:val="000000"/>
          <w:sz w:val="28"/>
        </w:rPr>
        <w:t>
      7) Портал арқылы көрсетілетін қызметті алушының "жеке кабинетінде" көрсетілетін қызметті алушы мемлекеттік қызмет көрсету нәтижесін алады;</w:t>
      </w:r>
    </w:p>
    <w:bookmarkEnd w:id="167"/>
    <w:bookmarkStart w:name="z380" w:id="168"/>
    <w:p>
      <w:pPr>
        <w:spacing w:after="0"/>
        <w:ind w:left="0"/>
        <w:jc w:val="both"/>
      </w:pPr>
      <w:r>
        <w:rPr>
          <w:rFonts w:ascii="Times New Roman"/>
          <w:b w:val="false"/>
          <w:i w:val="false"/>
          <w:color w:val="000000"/>
          <w:sz w:val="28"/>
        </w:rPr>
        <w:t xml:space="preserve">
      10. Портал арқылы мемлекеттік қызмет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көрсетілген.</w:t>
      </w:r>
    </w:p>
    <w:bookmarkEnd w:id="168"/>
    <w:bookmarkStart w:name="z381" w:id="169"/>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w:t>
            </w:r>
            <w:r>
              <w:rPr>
                <w:rFonts w:ascii="Times New Roman"/>
                <w:b w:val="false"/>
                <w:i w:val="false"/>
                <w:color w:val="000000"/>
                <w:sz w:val="20"/>
              </w:rPr>
              <w:t xml:space="preserve"> жасалған өздігінен</w:t>
            </w:r>
            <w:r>
              <w:br/>
            </w:r>
            <w:r>
              <w:rPr>
                <w:rFonts w:ascii="Times New Roman"/>
                <w:b w:val="false"/>
                <w:i w:val="false"/>
                <w:color w:val="000000"/>
                <w:sz w:val="20"/>
              </w:rPr>
              <w:t>жүретін шассилер</w:t>
            </w:r>
            <w:r>
              <w:rPr>
                <w:rFonts w:ascii="Times New Roman"/>
                <w:b w:val="false"/>
                <w:i w:val="false"/>
                <w:color w:val="000000"/>
                <w:sz w:val="20"/>
              </w:rPr>
              <w:t xml:space="preserve"> мен</w:t>
            </w:r>
            <w:r>
              <w:br/>
            </w:r>
            <w:r>
              <w:rPr>
                <w:rFonts w:ascii="Times New Roman"/>
                <w:b w:val="false"/>
                <w:i w:val="false"/>
                <w:color w:val="000000"/>
                <w:sz w:val="20"/>
              </w:rPr>
              <w:t>механизмдерді, монтаждалған</w:t>
            </w:r>
            <w:r>
              <w:br/>
            </w:r>
            <w:r>
              <w:rPr>
                <w:rFonts w:ascii="Times New Roman"/>
                <w:b w:val="false"/>
                <w:i w:val="false"/>
                <w:color w:val="000000"/>
                <w:sz w:val="20"/>
              </w:rPr>
              <w:t>арнайы</w:t>
            </w:r>
            <w:r>
              <w:rPr>
                <w:rFonts w:ascii="Times New Roman"/>
                <w:b w:val="false"/>
                <w:i w:val="false"/>
                <w:color w:val="000000"/>
                <w:sz w:val="20"/>
              </w:rPr>
              <w:t xml:space="preserve"> жабдығы 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олардың тіркемелерін, өздігінен</w:t>
            </w:r>
            <w:r>
              <w:br/>
            </w:r>
            <w:r>
              <w:rPr>
                <w:rFonts w:ascii="Times New Roman"/>
                <w:b w:val="false"/>
                <w:i w:val="false"/>
                <w:color w:val="000000"/>
                <w:sz w:val="20"/>
              </w:rPr>
              <w:t>жүретін</w:t>
            </w:r>
            <w:r>
              <w:rPr>
                <w:rFonts w:ascii="Times New Roman"/>
                <w:b w:val="false"/>
                <w:i w:val="false"/>
                <w:color w:val="000000"/>
                <w:sz w:val="20"/>
              </w:rPr>
              <w:t xml:space="preserve"> ауылшаруашылығы,</w:t>
            </w:r>
            <w:r>
              <w:br/>
            </w:r>
            <w:r>
              <w:rPr>
                <w:rFonts w:ascii="Times New Roman"/>
                <w:b w:val="false"/>
                <w:i w:val="false"/>
                <w:color w:val="000000"/>
                <w:sz w:val="20"/>
              </w:rPr>
              <w:t>мелиоративтік және</w:t>
            </w:r>
            <w:r>
              <w:br/>
            </w:r>
            <w:r>
              <w:rPr>
                <w:rFonts w:ascii="Times New Roman"/>
                <w:b w:val="false"/>
                <w:i w:val="false"/>
                <w:color w:val="000000"/>
                <w:sz w:val="20"/>
              </w:rPr>
              <w:t>жол-құрылысы машиналары мен</w:t>
            </w:r>
            <w:r>
              <w:br/>
            </w:r>
            <w:r>
              <w:rPr>
                <w:rFonts w:ascii="Times New Roman"/>
                <w:b w:val="false"/>
                <w:i w:val="false"/>
                <w:color w:val="000000"/>
                <w:sz w:val="20"/>
              </w:rPr>
              <w:t>механизмдерін,</w:t>
            </w:r>
            <w:r>
              <w:rPr>
                <w:rFonts w:ascii="Times New Roman"/>
                <w:b w:val="false"/>
                <w:i w:val="false"/>
                <w:color w:val="000000"/>
                <w:sz w:val="20"/>
              </w:rPr>
              <w:t xml:space="preserve"> сондай-ақ жүріп</w:t>
            </w:r>
            <w:r>
              <w:br/>
            </w:r>
            <w:r>
              <w:rPr>
                <w:rFonts w:ascii="Times New Roman"/>
                <w:b w:val="false"/>
                <w:i w:val="false"/>
                <w:color w:val="000000"/>
                <w:sz w:val="20"/>
              </w:rPr>
              <w:t>өту мүмкіндігі жоғары арнайы</w:t>
            </w:r>
            <w:r>
              <w:br/>
            </w:r>
            <w:r>
              <w:rPr>
                <w:rFonts w:ascii="Times New Roman"/>
                <w:b w:val="false"/>
                <w:i w:val="false"/>
                <w:color w:val="000000"/>
                <w:sz w:val="20"/>
              </w:rPr>
              <w:t>машиналарды жыл сайынғы</w:t>
            </w:r>
            <w:r>
              <w:br/>
            </w:r>
            <w:r>
              <w:rPr>
                <w:rFonts w:ascii="Times New Roman"/>
                <w:b w:val="false"/>
                <w:i w:val="false"/>
                <w:color w:val="000000"/>
                <w:sz w:val="20"/>
              </w:rPr>
              <w:t>мемлекеттік</w:t>
            </w:r>
            <w:r>
              <w:rPr>
                <w:rFonts w:ascii="Times New Roman"/>
                <w:b w:val="false"/>
                <w:i w:val="false"/>
                <w:color w:val="000000"/>
                <w:sz w:val="20"/>
              </w:rPr>
              <w:t xml:space="preserve"> техникалық</w:t>
            </w:r>
            <w:r>
              <w:br/>
            </w:r>
            <w:r>
              <w:rPr>
                <w:rFonts w:ascii="Times New Roman"/>
                <w:b w:val="false"/>
                <w:i w:val="false"/>
                <w:color w:val="000000"/>
                <w:sz w:val="20"/>
              </w:rPr>
              <w:t>байқаудан өткізу"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394" w:id="170"/>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170"/>
    <w:p>
      <w:pPr>
        <w:spacing w:after="0"/>
        <w:ind w:left="0"/>
        <w:jc w:val="left"/>
      </w:pPr>
      <w:r>
        <w:br/>
      </w:r>
    </w:p>
    <w:p>
      <w:pPr>
        <w:spacing w:after="0"/>
        <w:ind w:left="0"/>
        <w:jc w:val="both"/>
      </w:pPr>
      <w:r>
        <w:drawing>
          <wp:inline distT="0" distB="0" distL="0" distR="0">
            <wp:extent cx="76200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6200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5" w:id="171"/>
    <w:p>
      <w:pPr>
        <w:spacing w:after="0"/>
        <w:ind w:left="0"/>
        <w:jc w:val="left"/>
      </w:pPr>
      <w:r>
        <w:rPr>
          <w:rFonts w:ascii="Times New Roman"/>
          <w:b/>
          <w:i w:val="false"/>
          <w:color w:val="000000"/>
        </w:rPr>
        <w:t xml:space="preserve"> Шартты белгілер:</w:t>
      </w:r>
    </w:p>
    <w:bookmarkEnd w:id="171"/>
    <w:p>
      <w:pPr>
        <w:spacing w:after="0"/>
        <w:ind w:left="0"/>
        <w:jc w:val="left"/>
      </w:pPr>
      <w:r>
        <w:br/>
      </w:r>
    </w:p>
    <w:p>
      <w:pPr>
        <w:spacing w:after="0"/>
        <w:ind w:left="0"/>
        <w:jc w:val="both"/>
      </w:pPr>
      <w:r>
        <w:drawing>
          <wp:inline distT="0" distB="0" distL="0" distR="0">
            <wp:extent cx="63500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3500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олардың тіркемелерін, өздігінен</w:t>
            </w:r>
            <w:r>
              <w:br/>
            </w:r>
            <w:r>
              <w:rPr>
                <w:rFonts w:ascii="Times New Roman"/>
                <w:b w:val="false"/>
                <w:i w:val="false"/>
                <w:color w:val="000000"/>
                <w:sz w:val="20"/>
              </w:rPr>
              <w:t>жүретін ауыл шаруашылығы,</w:t>
            </w:r>
            <w:r>
              <w:br/>
            </w:r>
            <w:r>
              <w:rPr>
                <w:rFonts w:ascii="Times New Roman"/>
                <w:b w:val="false"/>
                <w:i w:val="false"/>
                <w:color w:val="000000"/>
                <w:sz w:val="20"/>
              </w:rPr>
              <w:t>мелиоративтік және жол-</w:t>
            </w:r>
            <w:r>
              <w:br/>
            </w:r>
            <w:r>
              <w:rPr>
                <w:rFonts w:ascii="Times New Roman"/>
                <w:b w:val="false"/>
                <w:i w:val="false"/>
                <w:color w:val="000000"/>
                <w:sz w:val="20"/>
              </w:rPr>
              <w:t>құрылысы машиналары мен</w:t>
            </w:r>
            <w:r>
              <w:br/>
            </w:r>
            <w:r>
              <w:rPr>
                <w:rFonts w:ascii="Times New Roman"/>
                <w:b w:val="false"/>
                <w:i w:val="false"/>
                <w:color w:val="000000"/>
                <w:sz w:val="20"/>
              </w:rPr>
              <w:t>механизмдерін, сондай-ақ жүріп</w:t>
            </w:r>
            <w:r>
              <w:br/>
            </w:r>
            <w:r>
              <w:rPr>
                <w:rFonts w:ascii="Times New Roman"/>
                <w:b w:val="false"/>
                <w:i w:val="false"/>
                <w:color w:val="000000"/>
                <w:sz w:val="20"/>
              </w:rPr>
              <w:t>өту мүмкіндігі жоғары арнайы</w:t>
            </w:r>
            <w:r>
              <w:br/>
            </w:r>
            <w:r>
              <w:rPr>
                <w:rFonts w:ascii="Times New Roman"/>
                <w:b w:val="false"/>
                <w:i w:val="false"/>
                <w:color w:val="000000"/>
                <w:sz w:val="20"/>
              </w:rPr>
              <w:t>машиналарды жыл сайынғы</w:t>
            </w:r>
            <w:r>
              <w:br/>
            </w:r>
            <w:r>
              <w:rPr>
                <w:rFonts w:ascii="Times New Roman"/>
                <w:b w:val="false"/>
                <w:i w:val="false"/>
                <w:color w:val="000000"/>
                <w:sz w:val="20"/>
              </w:rPr>
              <w:t>мемлекеттік техникалық</w:t>
            </w:r>
            <w:r>
              <w:br/>
            </w:r>
            <w:r>
              <w:rPr>
                <w:rFonts w:ascii="Times New Roman"/>
                <w:b w:val="false"/>
                <w:i w:val="false"/>
                <w:color w:val="000000"/>
                <w:sz w:val="20"/>
              </w:rPr>
              <w:t>байқаудан өткізу"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408" w:id="172"/>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қызмет көрсетудің бизнес-процестерінің анықтамалығы</w:t>
      </w:r>
    </w:p>
    <w:bookmarkEnd w:id="172"/>
    <w:p>
      <w:pPr>
        <w:spacing w:after="0"/>
        <w:ind w:left="0"/>
        <w:jc w:val="both"/>
      </w:pPr>
      <w:r>
        <w:rPr>
          <w:rFonts w:ascii="Times New Roman"/>
          <w:b w:val="false"/>
          <w:i w:val="false"/>
          <w:color w:val="ff0000"/>
          <w:sz w:val="28"/>
        </w:rPr>
        <w:t xml:space="preserve">
      Ескерту. 2- қосымша жаңа редакцияда - Қостанай облысы әкімдігінің 17.04.2017 </w:t>
      </w:r>
      <w:r>
        <w:rPr>
          <w:rFonts w:ascii="Times New Roman"/>
          <w:b w:val="false"/>
          <w:i w:val="false"/>
          <w:color w:val="ff0000"/>
          <w:sz w:val="28"/>
        </w:rPr>
        <w:t>№ 185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26 қарашадағы</w:t>
            </w:r>
            <w:r>
              <w:br/>
            </w:r>
            <w:r>
              <w:rPr>
                <w:rFonts w:ascii="Times New Roman"/>
                <w:b w:val="false"/>
                <w:i w:val="false"/>
                <w:color w:val="000000"/>
                <w:sz w:val="20"/>
              </w:rPr>
              <w:t>№ 522 қаулысымен</w:t>
            </w:r>
            <w:r>
              <w:rPr>
                <w:rFonts w:ascii="Times New Roman"/>
                <w:b w:val="false"/>
                <w:i w:val="false"/>
                <w:color w:val="000000"/>
                <w:sz w:val="20"/>
              </w:rPr>
              <w:t xml:space="preserve"> бекітілген</w:t>
            </w:r>
          </w:p>
        </w:tc>
      </w:tr>
    </w:tbl>
    <w:bookmarkStart w:name="z413" w:id="173"/>
    <w:p>
      <w:pPr>
        <w:spacing w:after="0"/>
        <w:ind w:left="0"/>
        <w:jc w:val="left"/>
      </w:pPr>
      <w:r>
        <w:rPr>
          <w:rFonts w:ascii="Times New Roman"/>
          <w:b/>
          <w:i w:val="false"/>
          <w:color w:val="000000"/>
        </w:rPr>
        <w:t xml:space="preserve">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механиздеріне, сондай-ақ жүрiп өту мүмкiндiгi жоғары арнайы машиналарға ауыртпалықтың жоқ (бар) екендігі туралы ақпарат беру" мемлекеттік көрсетілетін қызмет регламенті</w:t>
      </w:r>
      <w:r>
        <w:br/>
      </w:r>
      <w:r>
        <w:rPr>
          <w:rFonts w:ascii="Times New Roman"/>
          <w:b/>
          <w:i w:val="false"/>
          <w:color w:val="000000"/>
        </w:rPr>
        <w:t>1. Жалпы ережелер</w:t>
      </w:r>
    </w:p>
    <w:bookmarkEnd w:id="173"/>
    <w:bookmarkStart w:name="z415" w:id="1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механиздеріне, сондай-ақ жүрiп өту мүмкiндiгi жоғары арнайы машиналарға ауыртпалықтың жоқ (бар) екендігі туралы ақпарат беру" мемлекеттік көрсетілетін қызметті (бұдан әрі – мемлекеттік көрсетілетін қызмет) облыстың, аудандардың және облыстық маңызы бар қалалардың жергілікті атқарушы органдары ("Қостанай облысы әкімдігінің ауыл шаруашылығы басқармасы" мемлекеттік мекемесі, аудандардың, облыстық маңызы бар қалалардың ауыл шаруашылығы бөлімдері) (бұдан әрі – көрсетілетін қызметті беруші) көрсетеді.</w:t>
      </w:r>
    </w:p>
    <w:bookmarkEnd w:id="174"/>
    <w:bookmarkStart w:name="z417" w:id="175"/>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bookmarkEnd w:id="175"/>
    <w:bookmarkStart w:name="z418" w:id="17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әрі-Мемлекеттік корпорация);</w:t>
      </w:r>
    </w:p>
    <w:bookmarkEnd w:id="176"/>
    <w:bookmarkStart w:name="z419" w:id="177"/>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09.12.2016 </w:t>
      </w:r>
      <w:r>
        <w:rPr>
          <w:rFonts w:ascii="Times New Roman"/>
          <w:b w:val="false"/>
          <w:i w:val="false"/>
          <w:color w:val="000000"/>
          <w:sz w:val="28"/>
        </w:rPr>
        <w:t>№ 547</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420" w:id="178"/>
    <w:p>
      <w:pPr>
        <w:spacing w:after="0"/>
        <w:ind w:left="0"/>
        <w:jc w:val="both"/>
      </w:pPr>
      <w:r>
        <w:rPr>
          <w:rFonts w:ascii="Times New Roman"/>
          <w:b w:val="false"/>
          <w:i w:val="false"/>
          <w:color w:val="000000"/>
          <w:sz w:val="28"/>
        </w:rPr>
        <w:t>
      2. Мемлекеттік қызметті көрсету нысаны: электрондық (толығымен автоматтандырылған) немесе қағаз түрінде.</w:t>
      </w:r>
    </w:p>
    <w:bookmarkEnd w:id="178"/>
    <w:bookmarkStart w:name="z421" w:id="179"/>
    <w:p>
      <w:pPr>
        <w:spacing w:after="0"/>
        <w:ind w:left="0"/>
        <w:jc w:val="both"/>
      </w:pPr>
      <w:r>
        <w:rPr>
          <w:rFonts w:ascii="Times New Roman"/>
          <w:b w:val="false"/>
          <w:i w:val="false"/>
          <w:color w:val="000000"/>
          <w:sz w:val="28"/>
        </w:rPr>
        <w:t>
      3. Мемлекеттік қызметті көрсету нәтижесі – жылжымалы мүлік кепілін тіркеу тізілімінен үзінді-көшірме.</w:t>
      </w:r>
    </w:p>
    <w:bookmarkEnd w:id="179"/>
    <w:bookmarkStart w:name="z422" w:id="180"/>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180"/>
    <w:bookmarkStart w:name="z423" w:id="18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w:t>
      </w:r>
      <w:r>
        <w:rPr>
          <w:rFonts w:ascii="Times New Roman"/>
          <w:b/>
          <w:i w:val="false"/>
          <w:color w:val="000000"/>
        </w:rPr>
        <w:t>іс-қимыл тәртібін сипаттау</w:t>
      </w:r>
    </w:p>
    <w:bookmarkEnd w:id="181"/>
    <w:bookmarkStart w:name="z425" w:id="182"/>
    <w:p>
      <w:pPr>
        <w:spacing w:after="0"/>
        <w:ind w:left="0"/>
        <w:jc w:val="both"/>
      </w:pPr>
      <w:r>
        <w:rPr>
          <w:rFonts w:ascii="Times New Roman"/>
          <w:b w:val="false"/>
          <w:i w:val="false"/>
          <w:color w:val="000000"/>
          <w:sz w:val="28"/>
        </w:rPr>
        <w:t>
      4. Көрсетілетін қызметті берушінің құрылымдық бөлімшелері (қызметкерлері) арқылы мемлекеттік қызмет көрсетілмейді.</w:t>
      </w:r>
    </w:p>
    <w:bookmarkEnd w:id="182"/>
    <w:bookmarkStart w:name="z426" w:id="18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w:t>
      </w:r>
      <w:r>
        <w:rPr>
          <w:rFonts w:ascii="Times New Roman"/>
          <w:b/>
          <w:i w:val="false"/>
          <w:color w:val="000000"/>
        </w:rPr>
        <w:t xml:space="preserve"> іс-қимыл тәртібін сипаттау</w:t>
      </w:r>
    </w:p>
    <w:bookmarkEnd w:id="183"/>
    <w:bookmarkStart w:name="z428" w:id="184"/>
    <w:p>
      <w:pPr>
        <w:spacing w:after="0"/>
        <w:ind w:left="0"/>
        <w:jc w:val="both"/>
      </w:pPr>
      <w:r>
        <w:rPr>
          <w:rFonts w:ascii="Times New Roman"/>
          <w:b w:val="false"/>
          <w:i w:val="false"/>
          <w:color w:val="000000"/>
          <w:sz w:val="28"/>
        </w:rPr>
        <w:t>
      5. Көрсетілетін қызметті берушінің құрылымдық бөлімшелері (қызметкерлері) арқылы мемлекеттік қызмет көрсетілмейді.</w:t>
      </w:r>
    </w:p>
    <w:bookmarkEnd w:id="184"/>
    <w:bookmarkStart w:name="z429" w:id="18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85"/>
    <w:p>
      <w:pPr>
        <w:spacing w:after="0"/>
        <w:ind w:left="0"/>
        <w:jc w:val="both"/>
      </w:pPr>
      <w:r>
        <w:rPr>
          <w:rFonts w:ascii="Times New Roman"/>
          <w:b w:val="false"/>
          <w:i w:val="false"/>
          <w:color w:val="ff0000"/>
          <w:sz w:val="28"/>
        </w:rPr>
        <w:t xml:space="preserve">
      Ескерту. 4-бөлімінің тақырыбы жаңа редакцияда - Қостанай облысы әкімдігінің 09.12.2016 </w:t>
      </w:r>
      <w:r>
        <w:rPr>
          <w:rFonts w:ascii="Times New Roman"/>
          <w:b w:val="false"/>
          <w:i w:val="false"/>
          <w:color w:val="ff0000"/>
          <w:sz w:val="28"/>
        </w:rPr>
        <w:t>№ 547</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p>
    <w:bookmarkStart w:name="z430" w:id="186"/>
    <w:p>
      <w:pPr>
        <w:spacing w:after="0"/>
        <w:ind w:left="0"/>
        <w:jc w:val="both"/>
      </w:pPr>
      <w:r>
        <w:rPr>
          <w:rFonts w:ascii="Times New Roman"/>
          <w:b w:val="false"/>
          <w:i w:val="false"/>
          <w:color w:val="000000"/>
          <w:sz w:val="28"/>
        </w:rPr>
        <w:t>
      6. Мемлекеттік корпорацияға жүгіну тәртібін сипаттау, көрсетілетін қызметті берушінің сұрау салуды өңдеу ұзақтығы:</w:t>
      </w:r>
    </w:p>
    <w:bookmarkEnd w:id="186"/>
    <w:p>
      <w:pPr>
        <w:spacing w:after="0"/>
        <w:ind w:left="0"/>
        <w:jc w:val="both"/>
      </w:pPr>
      <w:r>
        <w:rPr>
          <w:rFonts w:ascii="Times New Roman"/>
          <w:b w:val="false"/>
          <w:i w:val="false"/>
          <w:color w:val="000000"/>
          <w:sz w:val="28"/>
        </w:rPr>
        <w:t>
      1) көрсетілетін қызметті алушы мемлекеттік қызметті алу үшін Мемлекеттік корпорацияға жүгінеді;</w:t>
      </w:r>
    </w:p>
    <w:p>
      <w:pPr>
        <w:spacing w:after="0"/>
        <w:ind w:left="0"/>
        <w:jc w:val="both"/>
      </w:pPr>
      <w:r>
        <w:rPr>
          <w:rFonts w:ascii="Times New Roman"/>
          <w:b w:val="false"/>
          <w:i w:val="false"/>
          <w:color w:val="000000"/>
          <w:sz w:val="28"/>
        </w:rPr>
        <w:t xml:space="preserve">
      2) Мемлекеттік корпорацияның қызметкері, Қазақстан Республикасы Ауыл шаруашылығы министрінің 2015 жылғы 6 мамырдағы </w:t>
      </w:r>
      <w:r>
        <w:rPr>
          <w:rFonts w:ascii="Times New Roman"/>
          <w:b w:val="false"/>
          <w:i w:val="false"/>
          <w:color w:val="000000"/>
          <w:sz w:val="28"/>
        </w:rPr>
        <w:t>№ 4-3/421</w:t>
      </w:r>
      <w:r>
        <w:rPr>
          <w:rFonts w:ascii="Times New Roman"/>
          <w:b w:val="false"/>
          <w:i w:val="false"/>
          <w:color w:val="000000"/>
          <w:sz w:val="28"/>
        </w:rPr>
        <w:t xml:space="preserve"> "Техникалық инспекция саласындағы мемлекеттік көрсетілетін қызмет регламенттерін бекіту туралы" бұйрығымен бекітілген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механизмдеріне, сондай-ақ жүрiп өту мүмкiндiгi жоғары арнайы машиналарға ауыртпалықтың жоқ (бар) екендігі туралы ақпарат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 мемлекеттік тіркеу тізілімінде № 11766 болып тіркелді)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қабылдауды және толықтығын тексеруді жүзеге асырады -10 (он) минут;</w:t>
      </w:r>
    </w:p>
    <w:p>
      <w:pPr>
        <w:spacing w:after="0"/>
        <w:ind w:left="0"/>
        <w:jc w:val="both"/>
      </w:pPr>
      <w:r>
        <w:rPr>
          <w:rFonts w:ascii="Times New Roman"/>
          <w:b w:val="false"/>
          <w:i w:val="false"/>
          <w:color w:val="000000"/>
          <w:sz w:val="28"/>
        </w:rPr>
        <w:t>
      3) көрсетілетін қызметті алушы толық құжаттар топтамасын ұсынған жағдайда, Мемлекеттік корпорацияның қызметкері оларды "Мемлекеттік корпорациясы үшін интеграцияланған ақпараттық жүйе" ақпараттық жүйесінде тіркейді - 10 (он) минут;</w:t>
      </w:r>
    </w:p>
    <w:p>
      <w:pPr>
        <w:spacing w:after="0"/>
        <w:ind w:left="0"/>
        <w:jc w:val="both"/>
      </w:pPr>
      <w:r>
        <w:rPr>
          <w:rFonts w:ascii="Times New Roman"/>
          <w:b w:val="false"/>
          <w:i w:val="false"/>
          <w:color w:val="000000"/>
          <w:sz w:val="28"/>
        </w:rPr>
        <w:t>
      4) егер Қазақстан Республикасының заңдарында өзгеше көзделмесе, Мемлекеттік корпорацияның қызметкері көрсетілетін қызметті алушыдан ақпараттық жүйелерде қамтылған заңмен қорғалатын құпияны құрайтын мәліметтерді пайдалануға жазбаша келісім алады - 10 (он) минут;</w:t>
      </w:r>
    </w:p>
    <w:p>
      <w:pPr>
        <w:spacing w:after="0"/>
        <w:ind w:left="0"/>
        <w:jc w:val="both"/>
      </w:pPr>
      <w:r>
        <w:rPr>
          <w:rFonts w:ascii="Times New Roman"/>
          <w:b w:val="false"/>
          <w:i w:val="false"/>
          <w:color w:val="000000"/>
          <w:sz w:val="28"/>
        </w:rPr>
        <w:t>
      5) Мемлекеттік корпорацияның қызметкері мемлекеттік қызмет көрсету нәтижесін береді - 10 (он)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әкімдігінің 09.12.2016 </w:t>
      </w:r>
      <w:r>
        <w:rPr>
          <w:rFonts w:ascii="Times New Roman"/>
          <w:b w:val="false"/>
          <w:i w:val="false"/>
          <w:color w:val="000000"/>
          <w:sz w:val="28"/>
        </w:rPr>
        <w:t>№ 547</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438" w:id="187"/>
    <w:p>
      <w:pPr>
        <w:spacing w:after="0"/>
        <w:ind w:left="0"/>
        <w:jc w:val="both"/>
      </w:pPr>
      <w:r>
        <w:rPr>
          <w:rFonts w:ascii="Times New Roman"/>
          <w:b w:val="false"/>
          <w:i w:val="false"/>
          <w:color w:val="000000"/>
          <w:sz w:val="28"/>
        </w:rPr>
        <w:t>
      7.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187"/>
    <w:bookmarkStart w:name="z439" w:id="188"/>
    <w:p>
      <w:pPr>
        <w:spacing w:after="0"/>
        <w:ind w:left="0"/>
        <w:jc w:val="both"/>
      </w:pPr>
      <w:r>
        <w:rPr>
          <w:rFonts w:ascii="Times New Roman"/>
          <w:b w:val="false"/>
          <w:i w:val="false"/>
          <w:color w:val="000000"/>
          <w:sz w:val="28"/>
        </w:rPr>
        <w:t>
      1) көрсетілетін қызметті алушы Порталда тіркелуді (авторизациялауды) жеке сәйкестендіру нөмірі арқылы жүзеге асырады;</w:t>
      </w:r>
    </w:p>
    <w:bookmarkEnd w:id="188"/>
    <w:bookmarkStart w:name="z440" w:id="189"/>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тандауы, электрондық сұрау салу жолдарын толтыруы және құжаттар топтамасының бекітуі;</w:t>
      </w:r>
    </w:p>
    <w:bookmarkEnd w:id="189"/>
    <w:bookmarkStart w:name="z441" w:id="190"/>
    <w:p>
      <w:pPr>
        <w:spacing w:after="0"/>
        <w:ind w:left="0"/>
        <w:jc w:val="both"/>
      </w:pPr>
      <w:r>
        <w:rPr>
          <w:rFonts w:ascii="Times New Roman"/>
          <w:b w:val="false"/>
          <w:i w:val="false"/>
          <w:color w:val="000000"/>
          <w:sz w:val="28"/>
        </w:rPr>
        <w:t>
      3) электрондық мемлекеттік қызмет көрсету үшін көрсетілетін қызметті алушының электрондық сұрау салуды электрондық цифрлық қолтаңбасы (бұдан әрі – ЭЦҚ) арқылы куәландыруы;</w:t>
      </w:r>
    </w:p>
    <w:bookmarkEnd w:id="190"/>
    <w:bookmarkStart w:name="z442" w:id="191"/>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bookmarkEnd w:id="191"/>
    <w:bookmarkStart w:name="z443" w:id="192"/>
    <w:p>
      <w:pPr>
        <w:spacing w:after="0"/>
        <w:ind w:left="0"/>
        <w:jc w:val="both"/>
      </w:pPr>
      <w:r>
        <w:rPr>
          <w:rFonts w:ascii="Times New Roman"/>
          <w:b w:val="false"/>
          <w:i w:val="false"/>
          <w:color w:val="000000"/>
          <w:sz w:val="28"/>
        </w:rPr>
        <w:t>
      5) көрсетілетін қызметті берушінің мемлекеттік қызмет көрсету нәтижесін ЭЦҚ қойылған электрондық құжат нысанында көрсетілетін қызметті алушының "жеке кабинетіне" жіберуі;</w:t>
      </w:r>
    </w:p>
    <w:bookmarkEnd w:id="192"/>
    <w:bookmarkStart w:name="z444" w:id="193"/>
    <w:p>
      <w:pPr>
        <w:spacing w:after="0"/>
        <w:ind w:left="0"/>
        <w:jc w:val="both"/>
      </w:pPr>
      <w:r>
        <w:rPr>
          <w:rFonts w:ascii="Times New Roman"/>
          <w:b w:val="false"/>
          <w:i w:val="false"/>
          <w:color w:val="000000"/>
          <w:sz w:val="28"/>
        </w:rPr>
        <w:t>
      6) Портал арқылы көрсетілетін қызметті алушының "жеке кабинетінде" көрсетілетін қызметті алушы мемлекеттік қызмет көрсету нәтижесін алуы;</w:t>
      </w:r>
    </w:p>
    <w:bookmarkEnd w:id="193"/>
    <w:bookmarkStart w:name="z445" w:id="194"/>
    <w:p>
      <w:pPr>
        <w:spacing w:after="0"/>
        <w:ind w:left="0"/>
        <w:jc w:val="both"/>
      </w:pPr>
      <w:r>
        <w:rPr>
          <w:rFonts w:ascii="Times New Roman"/>
          <w:b w:val="false"/>
          <w:i w:val="false"/>
          <w:color w:val="000000"/>
          <w:sz w:val="28"/>
        </w:rPr>
        <w:t xml:space="preserve">
      8. Портал арқылы мемлекеттік қызмет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көрсетілген.</w:t>
      </w:r>
    </w:p>
    <w:bookmarkEnd w:id="194"/>
    <w:bookmarkStart w:name="z446" w:id="195"/>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"Азаматтарға арналған үкімет"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көрсетілетін қызметті берушінің интернет-ресурсында орналастырылады.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әкімдігінің 09.12.2016 </w:t>
      </w:r>
      <w:r>
        <w:rPr>
          <w:rFonts w:ascii="Times New Roman"/>
          <w:b w:val="false"/>
          <w:i w:val="false"/>
          <w:color w:val="000000"/>
          <w:sz w:val="28"/>
        </w:rPr>
        <w:t>№ 547</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w:t>
            </w:r>
            <w:r>
              <w:br/>
            </w:r>
            <w:r>
              <w:rPr>
                <w:rFonts w:ascii="Times New Roman"/>
                <w:b w:val="false"/>
                <w:i w:val="false"/>
                <w:color w:val="000000"/>
                <w:sz w:val="20"/>
              </w:rPr>
              <w:t>базасында</w:t>
            </w:r>
            <w:r>
              <w:rPr>
                <w:rFonts w:ascii="Times New Roman"/>
                <w:b w:val="false"/>
                <w:i w:val="false"/>
                <w:color w:val="000000"/>
                <w:sz w:val="20"/>
              </w:rPr>
              <w:t xml:space="preserve">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механизмдерге, монтаждалған</w:t>
            </w:r>
            <w:r>
              <w:br/>
            </w:r>
            <w:r>
              <w:rPr>
                <w:rFonts w:ascii="Times New Roman"/>
                <w:b w:val="false"/>
                <w:i w:val="false"/>
                <w:color w:val="000000"/>
                <w:sz w:val="20"/>
              </w:rPr>
              <w:t>арнайы жабдығы</w:t>
            </w:r>
            <w:r>
              <w:rPr>
                <w:rFonts w:ascii="Times New Roman"/>
                <w:b w:val="false"/>
                <w:i w:val="false"/>
                <w:color w:val="000000"/>
                <w:sz w:val="20"/>
              </w:rPr>
              <w:t xml:space="preserve">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w:t>
            </w:r>
            <w:r>
              <w:rPr>
                <w:rFonts w:ascii="Times New Roman"/>
                <w:b w:val="false"/>
                <w:i w:val="false"/>
                <w:color w:val="000000"/>
                <w:sz w:val="20"/>
              </w:rPr>
              <w:t xml:space="preserve"> тiркемелерiне, өздiгiнен</w:t>
            </w:r>
            <w:r>
              <w:br/>
            </w:r>
            <w:r>
              <w:rPr>
                <w:rFonts w:ascii="Times New Roman"/>
                <w:b w:val="false"/>
                <w:i w:val="false"/>
                <w:color w:val="000000"/>
                <w:sz w:val="20"/>
              </w:rPr>
              <w:t>жүретiн ауыл</w:t>
            </w:r>
            <w:r>
              <w:rPr>
                <w:rFonts w:ascii="Times New Roman"/>
                <w:b w:val="false"/>
                <w:i w:val="false"/>
                <w:color w:val="000000"/>
                <w:sz w:val="20"/>
              </w:rPr>
              <w:t xml:space="preserve"> шаруашылығы,</w:t>
            </w:r>
            <w:r>
              <w:br/>
            </w:r>
            <w:r>
              <w:rPr>
                <w:rFonts w:ascii="Times New Roman"/>
                <w:b w:val="false"/>
                <w:i w:val="false"/>
                <w:color w:val="000000"/>
                <w:sz w:val="20"/>
              </w:rPr>
              <w:t>мелиоративтiк және</w:t>
            </w:r>
            <w:r>
              <w:br/>
            </w:r>
            <w:r>
              <w:rPr>
                <w:rFonts w:ascii="Times New Roman"/>
                <w:b w:val="false"/>
                <w:i w:val="false"/>
                <w:color w:val="000000"/>
                <w:sz w:val="20"/>
              </w:rPr>
              <w:t>жол-құрылыс</w:t>
            </w:r>
            <w:r>
              <w:rPr>
                <w:rFonts w:ascii="Times New Roman"/>
                <w:b w:val="false"/>
                <w:i w:val="false"/>
                <w:color w:val="000000"/>
                <w:sz w:val="20"/>
              </w:rPr>
              <w:t xml:space="preserve"> машиналары мен</w:t>
            </w:r>
            <w:r>
              <w:br/>
            </w:r>
            <w:r>
              <w:rPr>
                <w:rFonts w:ascii="Times New Roman"/>
                <w:b w:val="false"/>
                <w:i w:val="false"/>
                <w:color w:val="000000"/>
                <w:sz w:val="20"/>
              </w:rPr>
              <w:t>механиздеріне, сондай-ақ</w:t>
            </w:r>
            <w:r>
              <w:br/>
            </w:r>
            <w:r>
              <w:rPr>
                <w:rFonts w:ascii="Times New Roman"/>
                <w:b w:val="false"/>
                <w:i w:val="false"/>
                <w:color w:val="000000"/>
                <w:sz w:val="20"/>
              </w:rPr>
              <w:t>жүрiп өту мүмкiндiгi жоғары</w:t>
            </w:r>
            <w:r>
              <w:br/>
            </w:r>
            <w:r>
              <w:rPr>
                <w:rFonts w:ascii="Times New Roman"/>
                <w:b w:val="false"/>
                <w:i w:val="false"/>
                <w:color w:val="000000"/>
                <w:sz w:val="20"/>
              </w:rPr>
              <w:t>арнайы</w:t>
            </w:r>
            <w:r>
              <w:rPr>
                <w:rFonts w:ascii="Times New Roman"/>
                <w:b w:val="false"/>
                <w:i w:val="false"/>
                <w:color w:val="000000"/>
                <w:sz w:val="20"/>
              </w:rPr>
              <w:t xml:space="preserve"> машиналарға</w:t>
            </w:r>
            <w:r>
              <w:br/>
            </w:r>
            <w:r>
              <w:rPr>
                <w:rFonts w:ascii="Times New Roman"/>
                <w:b w:val="false"/>
                <w:i w:val="false"/>
                <w:color w:val="000000"/>
                <w:sz w:val="20"/>
              </w:rPr>
              <w:t>ауыртпалықтың жоқ (бар)</w:t>
            </w:r>
            <w:r>
              <w:br/>
            </w:r>
            <w:r>
              <w:rPr>
                <w:rFonts w:ascii="Times New Roman"/>
                <w:b w:val="false"/>
                <w:i w:val="false"/>
                <w:color w:val="000000"/>
                <w:sz w:val="20"/>
              </w:rPr>
              <w:t>екендігі туралы ақпарат беру"</w:t>
            </w:r>
            <w:r>
              <w:br/>
            </w:r>
            <w:r>
              <w:rPr>
                <w:rFonts w:ascii="Times New Roman"/>
                <w:b w:val="false"/>
                <w:i w:val="false"/>
                <w:color w:val="000000"/>
                <w:sz w:val="20"/>
              </w:rPr>
              <w:t>мемлекеттік</w:t>
            </w:r>
            <w:r>
              <w:rPr>
                <w:rFonts w:ascii="Times New Roman"/>
                <w:b w:val="false"/>
                <w:i w:val="false"/>
                <w:color w:val="000000"/>
                <w:sz w:val="20"/>
              </w:rPr>
              <w:t xml:space="preserve"> көрсетілетін қызмет</w:t>
            </w:r>
            <w:r>
              <w:br/>
            </w:r>
            <w:r>
              <w:rPr>
                <w:rFonts w:ascii="Times New Roman"/>
                <w:b w:val="false"/>
                <w:i w:val="false"/>
                <w:color w:val="000000"/>
                <w:sz w:val="20"/>
              </w:rPr>
              <w:t>регламентіне</w:t>
            </w:r>
            <w:r>
              <w:rPr>
                <w:rFonts w:ascii="Times New Roman"/>
                <w:b w:val="false"/>
                <w:i w:val="false"/>
                <w:color w:val="000000"/>
                <w:sz w:val="20"/>
              </w:rPr>
              <w:t xml:space="preserve"> 1-қосымша</w:t>
            </w:r>
          </w:p>
        </w:tc>
      </w:tr>
    </w:tbl>
    <w:bookmarkStart w:name="z459" w:id="196"/>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196"/>
    <w:p>
      <w:pPr>
        <w:spacing w:after="0"/>
        <w:ind w:left="0"/>
        <w:jc w:val="left"/>
      </w:pPr>
      <w:r>
        <w:br/>
      </w:r>
    </w:p>
    <w:p>
      <w:pPr>
        <w:spacing w:after="0"/>
        <w:ind w:left="0"/>
        <w:jc w:val="both"/>
      </w:pPr>
      <w:r>
        <w:drawing>
          <wp:inline distT="0" distB="0" distL="0" distR="0">
            <wp:extent cx="76200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6200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0" w:id="197"/>
    <w:p>
      <w:pPr>
        <w:spacing w:after="0"/>
        <w:ind w:left="0"/>
        <w:jc w:val="left"/>
      </w:pPr>
      <w:r>
        <w:rPr>
          <w:rFonts w:ascii="Times New Roman"/>
          <w:b/>
          <w:i w:val="false"/>
          <w:color w:val="000000"/>
        </w:rPr>
        <w:t xml:space="preserve"> Шартты белгілер:</w:t>
      </w:r>
    </w:p>
    <w:bookmarkEnd w:id="197"/>
    <w:p>
      <w:pPr>
        <w:spacing w:after="0"/>
        <w:ind w:left="0"/>
        <w:jc w:val="left"/>
      </w:pPr>
      <w:r>
        <w:br/>
      </w:r>
    </w:p>
    <w:p>
      <w:pPr>
        <w:spacing w:after="0"/>
        <w:ind w:left="0"/>
        <w:jc w:val="both"/>
      </w:pPr>
      <w:r>
        <w:drawing>
          <wp:inline distT="0" distB="0" distL="0" distR="0">
            <wp:extent cx="63500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3500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 базасында</w:t>
            </w:r>
            <w:r>
              <w:br/>
            </w:r>
            <w:r>
              <w:rPr>
                <w:rFonts w:ascii="Times New Roman"/>
                <w:b w:val="false"/>
                <w:i w:val="false"/>
                <w:color w:val="000000"/>
                <w:sz w:val="20"/>
              </w:rPr>
              <w:t>жасалған өздiгiнен жүретiн шассилер мен</w:t>
            </w:r>
            <w:r>
              <w:br/>
            </w:r>
            <w:r>
              <w:rPr>
                <w:rFonts w:ascii="Times New Roman"/>
                <w:b w:val="false"/>
                <w:i w:val="false"/>
                <w:color w:val="000000"/>
                <w:sz w:val="20"/>
              </w:rPr>
              <w:t>механизмдерге, монтаждалған арнайы</w:t>
            </w:r>
            <w:r>
              <w:br/>
            </w:r>
            <w:r>
              <w:rPr>
                <w:rFonts w:ascii="Times New Roman"/>
                <w:b w:val="false"/>
                <w:i w:val="false"/>
                <w:color w:val="000000"/>
                <w:sz w:val="20"/>
              </w:rPr>
              <w:t>жабдығы</w:t>
            </w:r>
            <w:r>
              <w:rPr>
                <w:rFonts w:ascii="Times New Roman"/>
                <w:b w:val="false"/>
                <w:i w:val="false"/>
                <w:color w:val="000000"/>
                <w:sz w:val="20"/>
              </w:rPr>
              <w:t xml:space="preserve"> бар тiркемелердi қоса алғанда,</w:t>
            </w:r>
            <w:r>
              <w:br/>
            </w:r>
            <w:r>
              <w:rPr>
                <w:rFonts w:ascii="Times New Roman"/>
                <w:b w:val="false"/>
                <w:i w:val="false"/>
                <w:color w:val="000000"/>
                <w:sz w:val="20"/>
              </w:rPr>
              <w:t>олардың</w:t>
            </w:r>
            <w:r>
              <w:rPr>
                <w:rFonts w:ascii="Times New Roman"/>
                <w:b w:val="false"/>
                <w:i w:val="false"/>
                <w:color w:val="000000"/>
                <w:sz w:val="20"/>
              </w:rPr>
              <w:t xml:space="preserve"> тiркемелерiне, өздiгiнен жүретiн ауыл</w:t>
            </w:r>
            <w:r>
              <w:br/>
            </w:r>
            <w:r>
              <w:rPr>
                <w:rFonts w:ascii="Times New Roman"/>
                <w:b w:val="false"/>
                <w:i w:val="false"/>
                <w:color w:val="000000"/>
                <w:sz w:val="20"/>
              </w:rPr>
              <w:t>шаруашылығы, мелиоративтiк және</w:t>
            </w:r>
            <w:r>
              <w:br/>
            </w:r>
            <w:r>
              <w:rPr>
                <w:rFonts w:ascii="Times New Roman"/>
                <w:b w:val="false"/>
                <w:i w:val="false"/>
                <w:color w:val="000000"/>
                <w:sz w:val="20"/>
              </w:rPr>
              <w:t>жол-құрылыс</w:t>
            </w:r>
            <w:r>
              <w:rPr>
                <w:rFonts w:ascii="Times New Roman"/>
                <w:b w:val="false"/>
                <w:i w:val="false"/>
                <w:color w:val="000000"/>
                <w:sz w:val="20"/>
              </w:rPr>
              <w:t xml:space="preserve"> машиналары мен механиздеріне,</w:t>
            </w:r>
            <w:r>
              <w:br/>
            </w:r>
            <w:r>
              <w:rPr>
                <w:rFonts w:ascii="Times New Roman"/>
                <w:b w:val="false"/>
                <w:i w:val="false"/>
                <w:color w:val="000000"/>
                <w:sz w:val="20"/>
              </w:rPr>
              <w:t>сондай-ақ</w:t>
            </w:r>
            <w:r>
              <w:rPr>
                <w:rFonts w:ascii="Times New Roman"/>
                <w:b w:val="false"/>
                <w:i w:val="false"/>
                <w:color w:val="000000"/>
                <w:sz w:val="20"/>
              </w:rPr>
              <w:t xml:space="preserve"> жүрiп өту мүмкiндiгi жоғары арнайы</w:t>
            </w:r>
            <w:r>
              <w:br/>
            </w:r>
            <w:r>
              <w:rPr>
                <w:rFonts w:ascii="Times New Roman"/>
                <w:b w:val="false"/>
                <w:i w:val="false"/>
                <w:color w:val="000000"/>
                <w:sz w:val="20"/>
              </w:rPr>
              <w:t>машиналарға ауыртпалықтың жоқ (бар)</w:t>
            </w:r>
            <w:r>
              <w:br/>
            </w:r>
            <w:r>
              <w:rPr>
                <w:rFonts w:ascii="Times New Roman"/>
                <w:b w:val="false"/>
                <w:i w:val="false"/>
                <w:color w:val="000000"/>
                <w:sz w:val="20"/>
              </w:rPr>
              <w:t>екендігі туралы ақпарат беру" мемлекеттік</w:t>
            </w:r>
            <w:r>
              <w:br/>
            </w:r>
            <w:r>
              <w:rPr>
                <w:rFonts w:ascii="Times New Roman"/>
                <w:b w:val="false"/>
                <w:i w:val="false"/>
                <w:color w:val="000000"/>
                <w:sz w:val="20"/>
              </w:rPr>
              <w:t>көрсетілетін қызмет регламентіне</w:t>
            </w:r>
            <w:r>
              <w:rPr>
                <w:rFonts w:ascii="Times New Roman"/>
                <w:b w:val="false"/>
                <w:i w:val="false"/>
                <w:color w:val="000000"/>
                <w:sz w:val="20"/>
              </w:rPr>
              <w:t xml:space="preserve"> 2-қосымша</w:t>
            </w:r>
          </w:p>
        </w:tc>
      </w:tr>
    </w:tbl>
    <w:bookmarkStart w:name="z473" w:id="198"/>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98"/>
    <w:p>
      <w:pPr>
        <w:spacing w:after="0"/>
        <w:ind w:left="0"/>
        <w:jc w:val="both"/>
      </w:pPr>
      <w:r>
        <w:rPr>
          <w:rFonts w:ascii="Times New Roman"/>
          <w:b w:val="false"/>
          <w:i w:val="false"/>
          <w:color w:val="ff0000"/>
          <w:sz w:val="28"/>
        </w:rPr>
        <w:t xml:space="preserve">
      Ескерту. 2-қосымша жаңа редакцияда - Қостанай облысы әкімдігінің 09.12.2016 </w:t>
      </w:r>
      <w:r>
        <w:rPr>
          <w:rFonts w:ascii="Times New Roman"/>
          <w:b w:val="false"/>
          <w:i w:val="false"/>
          <w:color w:val="ff0000"/>
          <w:sz w:val="28"/>
        </w:rPr>
        <w:t>№ 547</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ff0000"/>
          <w:sz w:val="28"/>
        </w:rPr>
        <w:t xml:space="preserve">
      </w:t>
      </w:r>
    </w:p>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bookmarkStart w:name="z53" w:id="199"/>
    <w:p>
      <w:pPr>
        <w:spacing w:after="0"/>
        <w:ind w:left="0"/>
        <w:jc w:val="both"/>
      </w:pPr>
      <w:r>
        <w:rPr>
          <w:rFonts w:ascii="Times New Roman"/>
          <w:b w:val="false"/>
          <w:i w:val="false"/>
          <w:color w:val="000000"/>
          <w:sz w:val="28"/>
        </w:rPr>
        <w:t xml:space="preserve">
      </w:t>
      </w:r>
    </w:p>
    <w:bookmarkEnd w:id="199"/>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