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67d2" w14:textId="0366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жер үсті көздеріндегі су ресурстарын пайдаланғаны үшін төлемақы мөлшерлемелері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2015 жылғы 11 желтоқсандағы № 469 шешімі. Қостанай облысының Әділет департаментінде 2016 жылғы 22 қаңтарда № 6184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жер үсті көздеріндегі су ресурстарын пайдаланғаны үшін төлемақы мөлшерлемелері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Қостанай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КЕЛІСІЛДІ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"Қостанай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қаржы басқармасы"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С. Аймұхамбетова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11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"Қостанай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табиғи ресурстар және табиғат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пайдалануды реттеу басқармасы"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мемлекеттік мекемесінің 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Қ. Төлеубаев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11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"Қостанай облысы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экономика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басқармасы"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басшысы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_______________ Е. Спанов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2015 жылғы 11 желтоқсан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 үсті көздеріндегі су ресурстарын пайдаланғаны үшін төлемақы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6"/>
        <w:gridCol w:w="3024"/>
        <w:gridCol w:w="3997"/>
        <w:gridCol w:w="3993"/>
      </w:tblGrid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су пайдаланудың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мөлшерлемелері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пайдалану және коммуналдық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105,89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жылу энергетикасын қоса есептегенде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көздерiнен су алуды жүзеге асыратын тоған шаруашылықтары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текше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