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ed10" w14:textId="1c4e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30 желтоқсандағы № 565 қаулысы. Қостанай облысының Әділет департаментінде 2016 жылғы 26 қаңтарда № 6189 болып тіркелді. Күші жойылды - Қостанай облысы әкімдігінің 2016 жылғы 10 маусымдағы № 267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10.06.2016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мынадай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Ауылдық елді мекендерде тұратын және жұмыс істейтін әлеуметтік сала мамандарына отын сатып алу бойынша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Он сегіз жасқа дейінгі балаларға мемлекеттік жәрдемақы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Өтініш берушінің (отбасының) атаулы әлеуметтік көмек алушыларға тиесілігін растайтын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Мемлекеттік атаулы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Мүгедек балаларды үйде оқытуға жұмсалған шығындарды өтеу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12" w:id="0"/>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w:t>
      </w:r>
      <w:r>
        <w:br/>
      </w:r>
      <w:r>
        <w:rPr>
          <w:rFonts w:ascii="Times New Roman"/>
          <w:b/>
          <w:i w:val="false"/>
          <w:color w:val="000000"/>
        </w:rPr>
        <w:t>мемлекеттiк көрсетілетін қызмет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1)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2) көрсетілетін қызметті беруші;</w:t>
      </w:r>
      <w:r>
        <w:br/>
      </w:r>
      <w:r>
        <w:rPr>
          <w:rFonts w:ascii="Times New Roman"/>
          <w:b w:val="false"/>
          <w:i w:val="false"/>
          <w:color w:val="000000"/>
          <w:sz w:val="28"/>
        </w:rPr>
        <w:t>
      3) тұрғылықты жері бойынша көрсетілетін қызметті беруші болмаған жағдайда кент, ауыл, ауылдық округ әкімі (бұдан әрі - Әкім) арқылы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ауылдық елді мекендерде тұратын және жұмыс істейтін әлеуметтік сала мамандарына отын сатып алу бойынша әлеуметтік көмек тағайындау туралы хабарлама.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берушіге өтініш білдіру кезінде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қабылдауды және тіркеуді жүзеге асырады, көрсетілетін қызметті берушінің басшысына жауапты орындаушыны айқындау үшін береді, 15 (он бес)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1 (бір) жұмыс күні.</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қарайды, мемлекеттік қызмет көрсету нәтижесінің жобасын дайындайды, көрсетілетін қызметті берушінің басшысына береді, 7 (жеті)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қызметкерімен құжаттар топтамасын қабылдау және тіркеу жүзеге асырылады, көрсетілетін қызметті берушінің басшысына жауапты орындаушыны айқындау үшін береледі, 15 (он бес) минут;</w:t>
      </w:r>
      <w:r>
        <w:br/>
      </w:r>
      <w:r>
        <w:rPr>
          <w:rFonts w:ascii="Times New Roman"/>
          <w:b w:val="false"/>
          <w:i w:val="false"/>
          <w:color w:val="000000"/>
          <w:sz w:val="28"/>
        </w:rPr>
        <w:t>
      2) көрсетілетін қызметті берушінің басшысымен жауапты орындаушысы айқындалады, тиісті бұрыштама қойылады, 1 (бір) жұмыс күні;</w:t>
      </w:r>
      <w:r>
        <w:br/>
      </w:r>
      <w:r>
        <w:rPr>
          <w:rFonts w:ascii="Times New Roman"/>
          <w:b w:val="false"/>
          <w:i w:val="false"/>
          <w:color w:val="000000"/>
          <w:sz w:val="28"/>
        </w:rPr>
        <w:t>
      3) көрсетілетін қызметті берушінің жауапты орындаушысымен құжаттар топтамасы қарастырылады, мемлекеттік қызмет көрсету нәтижесінің жобасын дайындап, оны көрсетілетін қызметті берушінің басшысына қол қою үшін жібереді, 7 (жеті) жұмыс күні;</w:t>
      </w:r>
      <w:r>
        <w:br/>
      </w:r>
      <w:r>
        <w:rPr>
          <w:rFonts w:ascii="Times New Roman"/>
          <w:b w:val="false"/>
          <w:i w:val="false"/>
          <w:color w:val="000000"/>
          <w:sz w:val="28"/>
        </w:rPr>
        <w:t>
      4) көрсетілетін қызметті берушінің басшысымен мемлекеттік қызмет көрсету нәтижесінің жобасына қол қойып, оны көрсетілетін қызметті берушінің жауапты орындаушысына береді, 1 (бір) жұмыс күні;</w:t>
      </w:r>
      <w:r>
        <w:br/>
      </w:r>
      <w:r>
        <w:rPr>
          <w:rFonts w:ascii="Times New Roman"/>
          <w:b w:val="false"/>
          <w:i w:val="false"/>
          <w:color w:val="000000"/>
          <w:sz w:val="28"/>
        </w:rPr>
        <w:t>
      5) көрсетілетін қызметті берушінің жауапты орындаушысымен көрсетілетін қызметті алушыға мемлекеттік қызмет көрсету нәтижесі беріледі, 15 (он бес) минут.</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кезінде мемлекеттік қызмет көрсету бойынша іс-қимылды бастауға негіздеме ХҚКО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w:t>
      </w:r>
      <w:r>
        <w:rPr>
          <w:rFonts w:ascii="Times New Roman"/>
          <w:b w:val="false"/>
          <w:i w:val="false"/>
          <w:color w:val="000000"/>
          <w:sz w:val="28"/>
        </w:rPr>
        <w:t>9. Мемлекеттік қызмет көрсету процесіне кіретін әрбір іс-қимылдың мазмұны, оның орындалу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өтініштің толтырылуының дұрыстығын және ұсынылған құжаттар топтамасының толықтығын тексереді, 5 (бес) минут.</w:t>
      </w:r>
      <w:r>
        <w:br/>
      </w:r>
      <w:r>
        <w:rPr>
          <w:rFonts w:ascii="Times New Roman"/>
          <w:b w:val="false"/>
          <w:i w:val="false"/>
          <w:color w:val="000000"/>
          <w:sz w:val="28"/>
        </w:rPr>
        <w:t>
      Көрсетілетін қызметті алушы құжаттар топтамасын толық ұсынбаған жағдайда, ХҚКО қызметкерімен құжаттарды қабылдаудан бас тарту туралы қолхат беріледі, 5 (бес) минут;</w:t>
      </w:r>
      <w:r>
        <w:br/>
      </w:r>
      <w:r>
        <w:rPr>
          <w:rFonts w:ascii="Times New Roman"/>
          <w:b w:val="false"/>
          <w:i w:val="false"/>
          <w:color w:val="000000"/>
          <w:sz w:val="28"/>
        </w:rPr>
        <w:t>
      3) ХҚКО қызметкері өтінішті "Халыққа қызмет көрсету орталықтарына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10 (он) минут;</w:t>
      </w:r>
      <w:r>
        <w:br/>
      </w:r>
      <w:r>
        <w:rPr>
          <w:rFonts w:ascii="Times New Roman"/>
          <w:b w:val="false"/>
          <w:i w:val="false"/>
          <w:color w:val="000000"/>
          <w:sz w:val="28"/>
        </w:rPr>
        <w:t>
      4)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5) көрсетілетін қызметті беруші құжаттар топтамасын қарайды және мемлекеттік қызмет көрсету нәтижесін жібереді, 9 (тоғыз) жұмыс күні;</w:t>
      </w:r>
      <w:r>
        <w:br/>
      </w:r>
      <w:r>
        <w:rPr>
          <w:rFonts w:ascii="Times New Roman"/>
          <w:b w:val="false"/>
          <w:i w:val="false"/>
          <w:color w:val="000000"/>
          <w:sz w:val="28"/>
        </w:rPr>
        <w:t>
      6) ХҚКО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10. Көрсетілетін қызметті алушының әкімге жүгіну тәртібін сипаттау:</w:t>
      </w:r>
      <w:r>
        <w:br/>
      </w:r>
      <w:r>
        <w:rPr>
          <w:rFonts w:ascii="Times New Roman"/>
          <w:b w:val="false"/>
          <w:i w:val="false"/>
          <w:color w:val="000000"/>
          <w:sz w:val="28"/>
        </w:rPr>
        <w:t>
      1) Әкімнің кеңсе қызметкері құжаттар топтамасын қабылдауды және тіркеуді жүзеге асырады, жауапты орындаушыны айқындау үшін әкімге береді, 15 (он бес) минут;</w:t>
      </w:r>
      <w:r>
        <w:br/>
      </w:r>
      <w:r>
        <w:rPr>
          <w:rFonts w:ascii="Times New Roman"/>
          <w:b w:val="false"/>
          <w:i w:val="false"/>
          <w:color w:val="000000"/>
          <w:sz w:val="28"/>
        </w:rPr>
        <w:t>
      2) Әкім жауапты орындаушыны айқындайды, 1 (бір) жұмыс күні;</w:t>
      </w:r>
      <w:r>
        <w:br/>
      </w:r>
      <w:r>
        <w:rPr>
          <w:rFonts w:ascii="Times New Roman"/>
          <w:b w:val="false"/>
          <w:i w:val="false"/>
          <w:color w:val="000000"/>
          <w:sz w:val="28"/>
        </w:rPr>
        <w:t>
      3) Әкімнің жауапты орындаушысы құжаттар топтамасын дайындайды және оны көрсетілетін қызметті берушіге жібереді, 4 (төрт) жұмыс күні;</w:t>
      </w:r>
      <w:r>
        <w:br/>
      </w:r>
      <w:r>
        <w:rPr>
          <w:rFonts w:ascii="Times New Roman"/>
          <w:b w:val="false"/>
          <w:i w:val="false"/>
          <w:color w:val="000000"/>
          <w:sz w:val="28"/>
        </w:rPr>
        <w:t>
      4) көрсетілетін қызметті беруші құжаттар топтамасын қарайды және әкімге мемлекеттік қызмет көрсету нәтижесін жібереді, 9 (тоғыз) жұмыс күні;</w:t>
      </w:r>
      <w:r>
        <w:br/>
      </w:r>
      <w:r>
        <w:rPr>
          <w:rFonts w:ascii="Times New Roman"/>
          <w:b w:val="false"/>
          <w:i w:val="false"/>
          <w:color w:val="000000"/>
          <w:sz w:val="28"/>
        </w:rPr>
        <w:t>
      5) Әкімнің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12. Мемлекеттік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 тұратын</w:t>
            </w:r>
            <w:r>
              <w:br/>
            </w:r>
            <w:r>
              <w:rPr>
                <w:rFonts w:ascii="Times New Roman"/>
                <w:b w:val="false"/>
                <w:i w:val="false"/>
                <w:color w:val="000000"/>
                <w:sz w:val="20"/>
              </w:rPr>
              <w:t>және жұмыс істейтін әлеуметтік сала</w:t>
            </w:r>
            <w:r>
              <w:br/>
            </w:r>
            <w:r>
              <w:rPr>
                <w:rFonts w:ascii="Times New Roman"/>
                <w:b w:val="false"/>
                <w:i w:val="false"/>
                <w:color w:val="000000"/>
                <w:sz w:val="20"/>
              </w:rPr>
              <w:t>мамандарына отын сатып алу бойынша</w:t>
            </w:r>
            <w:r>
              <w:br/>
            </w:r>
            <w:r>
              <w:rPr>
                <w:rFonts w:ascii="Times New Roman"/>
                <w:b w:val="false"/>
                <w:i w:val="false"/>
                <w:color w:val="000000"/>
                <w:sz w:val="20"/>
              </w:rPr>
              <w:t>әлеуметтік көмек 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30" w:id="4"/>
    <w:p>
      <w:pPr>
        <w:spacing w:after="0"/>
        <w:ind w:left="0"/>
        <w:jc w:val="left"/>
      </w:pPr>
      <w:r>
        <w:rPr>
          <w:rFonts w:ascii="Times New Roman"/>
          <w:b/>
          <w:i w:val="false"/>
          <w:color w:val="000000"/>
        </w:rPr>
        <w:t xml:space="preserve"> "Он сегіз жасқа дейінгі балаларға мемлекеттік жәрдемақы тағайындау"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"Он сегіз жасқа дейінгі балаларға мемлекеттік жәрдемақы тағайындау"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1)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2) көрсетілетін қызметті беруші;</w:t>
      </w:r>
      <w:r>
        <w:br/>
      </w:r>
      <w:r>
        <w:rPr>
          <w:rFonts w:ascii="Times New Roman"/>
          <w:b w:val="false"/>
          <w:i w:val="false"/>
          <w:color w:val="000000"/>
          <w:sz w:val="28"/>
        </w:rPr>
        <w:t>
      3) кент, ауыл, ауылдық округ әкімі (бұдан әрі - Әкім)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Қазақстан Республикасы Денсаулық сақтау және әлеуметтік даму министрінің 2015 жылғы 28 сәуірдегі № 279 "Халықты әлеуметтік қорғау саласындағы мемлекеттік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"Он сегіз жасқа дейінгі балаларға мемлекеттік жәрдемақы тағайындау"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он сегіз жасқа дейінгі балаларға мемлекеттік жәрдемақы тағайындау немесе тағайындаудан бас тарту туралы хабарлама.</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тіркейді және көрсетілетін қызметті берушінің басшысына жауапты орындаушыны айқындау үшін береді, 20 (жиырма) минут.</w:t>
      </w:r>
      <w:r>
        <w:br/>
      </w:r>
      <w:r>
        <w:rPr>
          <w:rFonts w:ascii="Times New Roman"/>
          <w:b w:val="false"/>
          <w:i w:val="false"/>
          <w:color w:val="000000"/>
          <w:sz w:val="28"/>
        </w:rPr>
        <w:t>
      Рәсімнің (іс-қимылдың) нәтижесі - тіркелген күні және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2) көрсетілетін қызметті берушінің басшысы жауапты орындаушыны айқындайды, 3 (үш)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қарайды, мемлекеттік қызмет көрсету нәтижесінің жобасын дайындайды, көрсетілетін қызметті берушінің басшысына береді, 6 (алты)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жауапты орындаушыға береді, 3 (үш)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5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қызметкерімен құжаттар топтамасын қабылдау және тіркеу жүзегі асырылады, көрсетілетін қызметті берушінің басшысына жауапты орындаушыны айқындау үшін беру, 20 (жиырма) минут;</w:t>
      </w:r>
      <w:r>
        <w:br/>
      </w:r>
      <w:r>
        <w:rPr>
          <w:rFonts w:ascii="Times New Roman"/>
          <w:b w:val="false"/>
          <w:i w:val="false"/>
          <w:color w:val="000000"/>
          <w:sz w:val="28"/>
        </w:rPr>
        <w:t>
      2) көрсетілетін қызметті берушінің басшысымен жауапты орындаушысы айқындалады, 3 (үш) сағат;</w:t>
      </w:r>
      <w:r>
        <w:br/>
      </w:r>
      <w:r>
        <w:rPr>
          <w:rFonts w:ascii="Times New Roman"/>
          <w:b w:val="false"/>
          <w:i w:val="false"/>
          <w:color w:val="000000"/>
          <w:sz w:val="28"/>
        </w:rPr>
        <w:t>
      3) көрсетілетін қызметті берушінің жауапты орындаушымен ұсынылған құжаттар топтамасын қарастырылады, мемлекеттік қызмет көрсету нәтижесінің жобасы дайындалады, көрсетілетін қызметті алушының басшысына береді, 6 (алты) жұмыс күні;</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оны көрсетілетін қызметті берушінің жауапты орындаушысына беріледі, 3 (үш) сағат;</w:t>
      </w:r>
      <w:r>
        <w:br/>
      </w:r>
      <w:r>
        <w:rPr>
          <w:rFonts w:ascii="Times New Roman"/>
          <w:b w:val="false"/>
          <w:i w:val="false"/>
          <w:color w:val="000000"/>
          <w:sz w:val="28"/>
        </w:rPr>
        <w:t>
      5) көрсетілетін қызметті берушінің жауапты орындаушымен көрсетілетін қызметті алушыға мемлекеттік қызмет көрсету нәтижесін беріледі, 5 (бес) минут.</w:t>
      </w:r>
      <w:r>
        <w:br/>
      </w:r>
      <w:r>
        <w:rPr>
          <w:rFonts w:ascii="Times New Roman"/>
          <w:b w:val="false"/>
          <w:i w:val="false"/>
          <w:color w:val="000000"/>
          <w:sz w:val="28"/>
        </w:rPr>
        <w:t>
</w:t>
      </w:r>
    </w:p>
    <w:bookmarkStart w:name="z40" w:id="7"/>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өтініштің толтырылуының дұрыстығын және ұсынылған құжаттар топтамасының толықтығын тексереді, 10 (он) минут.</w:t>
      </w:r>
      <w:r>
        <w:br/>
      </w:r>
      <w:r>
        <w:rPr>
          <w:rFonts w:ascii="Times New Roman"/>
          <w:b w:val="false"/>
          <w:i w:val="false"/>
          <w:color w:val="000000"/>
          <w:sz w:val="28"/>
        </w:rPr>
        <w:t>
      Көрсетілетін қызметті алушы құжаттардың толық топтамасын ұсынбаған жағдайда, ХҚКО қызметкерімен құжаттар топтамасын қабылдаудан бас тарту туралы қолхат беріледі, 5 (бес) минут;</w:t>
      </w:r>
      <w:r>
        <w:br/>
      </w:r>
      <w:r>
        <w:rPr>
          <w:rFonts w:ascii="Times New Roman"/>
          <w:b w:val="false"/>
          <w:i w:val="false"/>
          <w:color w:val="000000"/>
          <w:sz w:val="28"/>
        </w:rPr>
        <w:t>
      3) ХҚКО қызметкері өтінішті "Халыққа қызмет көрсету орталықтарына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құжаттар топтамасын қабылдау туралы қолхат береді 10 (он) минут;</w:t>
      </w:r>
      <w:r>
        <w:br/>
      </w:r>
      <w:r>
        <w:rPr>
          <w:rFonts w:ascii="Times New Roman"/>
          <w:b w:val="false"/>
          <w:i w:val="false"/>
          <w:color w:val="000000"/>
          <w:sz w:val="28"/>
        </w:rPr>
        <w:t>
      4)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5) көрсетілетін қызметті беруші құжаттар топтамасын қарайды және мемлекеттік қызмет көрсету нәтижесін жібереді, 6 (алты) жұмыс күні;</w:t>
      </w:r>
      <w:r>
        <w:br/>
      </w:r>
      <w:r>
        <w:rPr>
          <w:rFonts w:ascii="Times New Roman"/>
          <w:b w:val="false"/>
          <w:i w:val="false"/>
          <w:color w:val="000000"/>
          <w:sz w:val="28"/>
        </w:rPr>
        <w:t>
      6) ХҚКО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10 (он) минут.</w:t>
      </w:r>
      <w:r>
        <w:br/>
      </w:r>
      <w:r>
        <w:rPr>
          <w:rFonts w:ascii="Times New Roman"/>
          <w:b w:val="false"/>
          <w:i w:val="false"/>
          <w:color w:val="000000"/>
          <w:sz w:val="28"/>
        </w:rPr>
        <w:t>
      </w:t>
      </w:r>
      <w:r>
        <w:rPr>
          <w:rFonts w:ascii="Times New Roman"/>
          <w:b w:val="false"/>
          <w:i w:val="false"/>
          <w:color w:val="000000"/>
          <w:sz w:val="28"/>
        </w:rPr>
        <w:t>9. Әкімге жүгіну тәртібін сипаттау:</w:t>
      </w:r>
      <w:r>
        <w:br/>
      </w:r>
      <w:r>
        <w:rPr>
          <w:rFonts w:ascii="Times New Roman"/>
          <w:b w:val="false"/>
          <w:i w:val="false"/>
          <w:color w:val="000000"/>
          <w:sz w:val="28"/>
        </w:rPr>
        <w:t>
      1) Әкімнің қызметкері құжаттар топтамасын қабылдайды және тіркейді, тіркелген күні және мемлекеттік қызметті алатын күні, құжаттарды қабылдаған адамның тегі мен аты-жөні көрсетілген өтініштің үзбелі талонын береді, 15 (он бес) минут;</w:t>
      </w:r>
      <w:r>
        <w:br/>
      </w:r>
      <w:r>
        <w:rPr>
          <w:rFonts w:ascii="Times New Roman"/>
          <w:b w:val="false"/>
          <w:i w:val="false"/>
          <w:color w:val="000000"/>
          <w:sz w:val="28"/>
        </w:rPr>
        <w:t>
      2) Әкімнің қызметкері жауапты орындаушыны айқындау үшін құжаттар топтамасын әкімге береді, 2 (екі) сағат;</w:t>
      </w:r>
      <w:r>
        <w:br/>
      </w:r>
      <w:r>
        <w:rPr>
          <w:rFonts w:ascii="Times New Roman"/>
          <w:b w:val="false"/>
          <w:i w:val="false"/>
          <w:color w:val="000000"/>
          <w:sz w:val="28"/>
        </w:rPr>
        <w:t>
      3) Әкім жауапты орындаушыны айқындайды, 2 (екі) сағат;</w:t>
      </w:r>
      <w:r>
        <w:br/>
      </w:r>
      <w:r>
        <w:rPr>
          <w:rFonts w:ascii="Times New Roman"/>
          <w:b w:val="false"/>
          <w:i w:val="false"/>
          <w:color w:val="000000"/>
          <w:sz w:val="28"/>
        </w:rPr>
        <w:t>
      4) Әкімнің жауапты орындаушысы оны көрсетілетін қызметті берушіге жібереді, 14 (он төрт) жұмыс күні;</w:t>
      </w:r>
      <w:r>
        <w:br/>
      </w:r>
      <w:r>
        <w:rPr>
          <w:rFonts w:ascii="Times New Roman"/>
          <w:b w:val="false"/>
          <w:i w:val="false"/>
          <w:color w:val="000000"/>
          <w:sz w:val="28"/>
        </w:rPr>
        <w:t>
      5) көрсетілетін қызметті беруші құжаттар топтамасын қарайды және әкімге мемлекеттік қызмет көрсету нәтижесін жібереді, 7 (жеті) жұмыс күні;</w:t>
      </w:r>
      <w:r>
        <w:br/>
      </w:r>
      <w:r>
        <w:rPr>
          <w:rFonts w:ascii="Times New Roman"/>
          <w:b w:val="false"/>
          <w:i w:val="false"/>
          <w:color w:val="000000"/>
          <w:sz w:val="28"/>
        </w:rPr>
        <w:t>
      6) Әкімнің жауапты орындаушысы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11. Мемлекеттік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сегіз жасқа дейінгі балаларға</w:t>
            </w:r>
            <w:r>
              <w:br/>
            </w: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47" w:id="8"/>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мемлекеттiк көрсетілетін қызмет регламентi</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"Өтініш берушінің (отбасының) атаулы әлеуметтік көмек алушыларға тиесілігін растайтын анықтама беру"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және кент, ауыл, ауылдық округ әкімдері (бұдан әрі – Әкім) көрсетеді.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3) ауылдық округ әкімі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5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оларды тіркеуді жүзеге асырады,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құжаттар топтамасын көрсетілетін қызметті берушінің басшысына жауапты орындаушыны айқындау үшін береді, 10 (он) минут.</w:t>
      </w:r>
      <w:r>
        <w:br/>
      </w:r>
      <w:r>
        <w:rPr>
          <w:rFonts w:ascii="Times New Roman"/>
          <w:b w:val="false"/>
          <w:i w:val="false"/>
          <w:color w:val="000000"/>
          <w:sz w:val="28"/>
        </w:rPr>
        <w:t>
      Рәсімнің (іс-қимылдың) нәтижесі – құжаттар топтамасын қабылдау және тіркеу;</w:t>
      </w:r>
      <w:r>
        <w:br/>
      </w:r>
      <w:r>
        <w:rPr>
          <w:rFonts w:ascii="Times New Roman"/>
          <w:b w:val="false"/>
          <w:i w:val="false"/>
          <w:color w:val="000000"/>
          <w:sz w:val="28"/>
        </w:rPr>
        <w:t>
      2) көрсетілетін қызметті берушінің басшысы жауапты орындаушыны айқындайды, 5 (бес) минут.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қол қою үшін жібереді, 5 (бес) минут.</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жауапты орындаушыға береді, 5 (бес) минут.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5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54"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қызметкері құжаттар топтамасын қабылдау мен тіркеуді, көрсетілетін қызметті берушінің басшысына беруді жүзеге асырады, 10 (он) минут;</w:t>
      </w:r>
      <w:r>
        <w:br/>
      </w:r>
      <w:r>
        <w:rPr>
          <w:rFonts w:ascii="Times New Roman"/>
          <w:b w:val="false"/>
          <w:i w:val="false"/>
          <w:color w:val="000000"/>
          <w:sz w:val="28"/>
        </w:rPr>
        <w:t>
      2) көрсетілетін қызметті берушінің басшысымен жауапты орындаушысы айқындалады, 5 (бес) минут;</w:t>
      </w:r>
      <w:r>
        <w:br/>
      </w:r>
      <w:r>
        <w:rPr>
          <w:rFonts w:ascii="Times New Roman"/>
          <w:b w:val="false"/>
          <w:i w:val="false"/>
          <w:color w:val="000000"/>
          <w:sz w:val="28"/>
        </w:rPr>
        <w:t>
      3) көрсетілетін қызметті берушінің жауапты орындаушысымен құжаттар топтамасын қарастырылады, мемлекеттік қызмет көрсету нәтижесінің жобасын дайындалады, оны көрсетілетін қызметті берушінің басшысына қол қою үшін жіберіледі, 5 (бес) минут;</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қойылады, оны көрсетілетін қызметті берушінің жауапты орындаушысына беріледі, 5 (бес) минут;</w:t>
      </w:r>
      <w:r>
        <w:br/>
      </w:r>
      <w:r>
        <w:rPr>
          <w:rFonts w:ascii="Times New Roman"/>
          <w:b w:val="false"/>
          <w:i w:val="false"/>
          <w:color w:val="000000"/>
          <w:sz w:val="28"/>
        </w:rPr>
        <w:t>
      5) көрсетілетін қызметті берушінің жауапты орындаушысымен көрсетілетін қызметті алушыға мемлекеттік қызмет көрсету нәтижесін беріледі, 5 (бес) минут.</w:t>
      </w:r>
      <w:r>
        <w:br/>
      </w:r>
      <w:r>
        <w:rPr>
          <w:rFonts w:ascii="Times New Roman"/>
          <w:b w:val="false"/>
          <w:i w:val="false"/>
          <w:color w:val="000000"/>
          <w:sz w:val="28"/>
        </w:rPr>
        <w:t>
</w:t>
      </w:r>
    </w:p>
    <w:bookmarkStart w:name="z57" w:id="1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жүгінген кезде мемлекеттік қызмет көрсету бойынша іс-қимылды бастауға негіздеме ХҚКО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w:t>
      </w:r>
      <w:r>
        <w:rPr>
          <w:rFonts w:ascii="Times New Roman"/>
          <w:b w:val="false"/>
          <w:i w:val="false"/>
          <w:color w:val="000000"/>
          <w:sz w:val="28"/>
        </w:rPr>
        <w:t>9. Мемлекеттік қызмет көрсету процесінің құрамына кіретін әрбір іс-қимылдың мазмұны, оның орындалу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құжаттар топтамасын қабылдайды, өтініштің толтырылуының дұрыстығын және ұсынылған құжаттар топтамасының толықтығын тексереді, 5 (бес) минут.</w:t>
      </w:r>
      <w:r>
        <w:br/>
      </w:r>
      <w:r>
        <w:rPr>
          <w:rFonts w:ascii="Times New Roman"/>
          <w:b w:val="false"/>
          <w:i w:val="false"/>
          <w:color w:val="000000"/>
          <w:sz w:val="28"/>
        </w:rPr>
        <w:t>
      Көрсетілетін қызметті алушы құжаттардың толық топтамасын ұсынбаған жағдайда ХҚКО қызметкері құжаттарды қабылдаудан бас тарту туралы қолхат береді, 5 (бес) минут;</w:t>
      </w:r>
      <w:r>
        <w:br/>
      </w:r>
      <w:r>
        <w:rPr>
          <w:rFonts w:ascii="Times New Roman"/>
          <w:b w:val="false"/>
          <w:i w:val="false"/>
          <w:color w:val="000000"/>
          <w:sz w:val="28"/>
        </w:rPr>
        <w:t>
      3) ХҚКО қызметкері өтінішті "Халыққа қызмет көрсету орталықтарына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құжаттар топтамасының қабылданғаны туралы қолхат береді, 5 (бес) минут;</w:t>
      </w:r>
      <w:r>
        <w:br/>
      </w:r>
      <w:r>
        <w:rPr>
          <w:rFonts w:ascii="Times New Roman"/>
          <w:b w:val="false"/>
          <w:i w:val="false"/>
          <w:color w:val="000000"/>
          <w:sz w:val="28"/>
        </w:rPr>
        <w:t>
      4) ХҚКО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5) көрсетілетін қызметті беруші құжаттар топтамасын қарайды және ХҚКО мемлекеттік қызмет көрсету нәтижесін жібереді, 2 (екі) жұмыс күні;</w:t>
      </w:r>
      <w:r>
        <w:br/>
      </w:r>
      <w:r>
        <w:rPr>
          <w:rFonts w:ascii="Times New Roman"/>
          <w:b w:val="false"/>
          <w:i w:val="false"/>
          <w:color w:val="000000"/>
          <w:sz w:val="28"/>
        </w:rPr>
        <w:t>
      6) ХҚКО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10. Әкімге жүгіну тәртібін сипаттау:</w:t>
      </w:r>
      <w:r>
        <w:br/>
      </w:r>
      <w:r>
        <w:rPr>
          <w:rFonts w:ascii="Times New Roman"/>
          <w:b w:val="false"/>
          <w:i w:val="false"/>
          <w:color w:val="000000"/>
          <w:sz w:val="28"/>
        </w:rPr>
        <w:t>
      1) Әкімнің қызметкері құжаттар топтамасын қабылдайды, оны тіркеуді жүзеге асырады,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жауапты орындаушыны айқындау үшін құжаттар топтамасын әкімге береді, 10 (он) минут;</w:t>
      </w:r>
      <w:r>
        <w:br/>
      </w:r>
      <w:r>
        <w:rPr>
          <w:rFonts w:ascii="Times New Roman"/>
          <w:b w:val="false"/>
          <w:i w:val="false"/>
          <w:color w:val="000000"/>
          <w:sz w:val="28"/>
        </w:rPr>
        <w:t>
      2) Әкім жауапты орындаушыны айқындайды, 5 (бес) минут;</w:t>
      </w:r>
      <w:r>
        <w:br/>
      </w:r>
      <w:r>
        <w:rPr>
          <w:rFonts w:ascii="Times New Roman"/>
          <w:b w:val="false"/>
          <w:i w:val="false"/>
          <w:color w:val="000000"/>
          <w:sz w:val="28"/>
        </w:rPr>
        <w:t>
      3) Әкімнің жауапты орындаушысы құжаттар топтамасын қарайды, мемлекеттік қызмет көрсету нәтижесінің жобасын дайындап, қол қою үшін әкімге жібереді, 5 (бес) минут;</w:t>
      </w:r>
      <w:r>
        <w:br/>
      </w:r>
      <w:r>
        <w:rPr>
          <w:rFonts w:ascii="Times New Roman"/>
          <w:b w:val="false"/>
          <w:i w:val="false"/>
          <w:color w:val="000000"/>
          <w:sz w:val="28"/>
        </w:rPr>
        <w:t>
      4) Әкім мемлекеттік қызмет көрсету нәтижесінің жобасына қол қойып, жауапты орындаушыға береді, 5 (бес) минут;</w:t>
      </w:r>
      <w:r>
        <w:br/>
      </w:r>
      <w:r>
        <w:rPr>
          <w:rFonts w:ascii="Times New Roman"/>
          <w:b w:val="false"/>
          <w:i w:val="false"/>
          <w:color w:val="000000"/>
          <w:sz w:val="28"/>
        </w:rPr>
        <w:t>
      5) Әкімнің жауапты орындаушысы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12. Мемлекеттік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 атаулы</w:t>
            </w:r>
            <w:r>
              <w:br/>
            </w:r>
            <w:r>
              <w:rPr>
                <w:rFonts w:ascii="Times New Roman"/>
                <w:b w:val="false"/>
                <w:i w:val="false"/>
                <w:color w:val="000000"/>
                <w:sz w:val="20"/>
              </w:rPr>
              <w:t>әлеуметтік көмек алушыларға тиесілігін</w:t>
            </w:r>
            <w:r>
              <w:br/>
            </w:r>
            <w:r>
              <w:rPr>
                <w:rFonts w:ascii="Times New Roman"/>
                <w:b w:val="false"/>
                <w:i w:val="false"/>
                <w:color w:val="000000"/>
                <w:sz w:val="20"/>
              </w:rPr>
              <w:t>растайтын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65" w:id="1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мемлекеттiк көрсетілетін қызмет регламентi</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атаулы әлеуметтік көмек тағайындау"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3) кент, ауыл, ауылдық округ әкімі (бұдан әрі - Әкім)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мемлекеттік атаулы әлеуметтік көмек тағайындау (тағайындаудан бас тарту) туралы хабарлама.</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p>
    <w:bookmarkStart w:name="z69"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тіркейді және көрсетілетін қызметті берушінің басшысына жауапты орындаушыны айқындау үшін береді, 20 (жиырма) минут.</w:t>
      </w:r>
      <w:r>
        <w:br/>
      </w:r>
      <w:r>
        <w:rPr>
          <w:rFonts w:ascii="Times New Roman"/>
          <w:b w:val="false"/>
          <w:i w:val="false"/>
          <w:color w:val="000000"/>
          <w:sz w:val="28"/>
        </w:rPr>
        <w:t>
      Рәсімнің (іс-қимылдың) нәтижесі - тіркелген күні мен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2) көрсетілетін қызметті берушінің басшысы жауапты орындаушыны айқындайды, 3 (үш) сағат.</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қарайды, мемлекеттік қызмет көрсету нәтижесінің жобасын дайындайды, көрсетілетін қызметті берушінің басшысына береді, 6 (алты)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3 (үш) сағат.</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5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72"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 құжаттар топтамасын қабылдау мен тіркеу, көрсетілетін қызметті берушінің басшысына жауапты орындаушыны айқындау үшін берілуі жүзеге асырылады, 20 (жиырма) минут;</w:t>
      </w:r>
      <w:r>
        <w:br/>
      </w:r>
      <w:r>
        <w:rPr>
          <w:rFonts w:ascii="Times New Roman"/>
          <w:b w:val="false"/>
          <w:i w:val="false"/>
          <w:color w:val="000000"/>
          <w:sz w:val="28"/>
        </w:rPr>
        <w:t>
      2) көрсетілетін қызметті берушінің басшысымен жауапты орындаушысы айқындалады, 3 (үш) сағат;</w:t>
      </w:r>
      <w:r>
        <w:br/>
      </w:r>
      <w:r>
        <w:rPr>
          <w:rFonts w:ascii="Times New Roman"/>
          <w:b w:val="false"/>
          <w:i w:val="false"/>
          <w:color w:val="000000"/>
          <w:sz w:val="28"/>
        </w:rPr>
        <w:t>
      3) көрсетілетін қызметті берушінің жауапты орындаушысымен ұсынылған құжаттар топтамасын қарастырылады, мемлекеттік қызмет көрсету нәтижесінің жобасы дайындалады, көрсетілетін қызметті берушінің басшысына беріледі, 6 (алты) жұмыс күні;</w:t>
      </w:r>
      <w:r>
        <w:br/>
      </w:r>
      <w:r>
        <w:rPr>
          <w:rFonts w:ascii="Times New Roman"/>
          <w:b w:val="false"/>
          <w:i w:val="false"/>
          <w:color w:val="000000"/>
          <w:sz w:val="28"/>
        </w:rPr>
        <w:t>
      4) көрсетілетін қызметті берушінің басшысымен мемлекеттік қызмет көрсету нәтижесінің жобасына қол қойылады, көрсетілетін қызметті берушінің жауапты орындаушысына беріледі, 3 (үш) сағат;</w:t>
      </w:r>
      <w:r>
        <w:br/>
      </w:r>
      <w:r>
        <w:rPr>
          <w:rFonts w:ascii="Times New Roman"/>
          <w:b w:val="false"/>
          <w:i w:val="false"/>
          <w:color w:val="000000"/>
          <w:sz w:val="28"/>
        </w:rPr>
        <w:t>
      5) көрсетілетін қызметті берушінің жауапты орындаушысымен көрсетілетін қызметті алушыға мемлекеттік қызмет көрсету нәтижесі беріледі, 5 (бес) минут.</w:t>
      </w:r>
      <w:r>
        <w:br/>
      </w:r>
      <w:r>
        <w:rPr>
          <w:rFonts w:ascii="Times New Roman"/>
          <w:b w:val="false"/>
          <w:i w:val="false"/>
          <w:color w:val="000000"/>
          <w:sz w:val="28"/>
        </w:rPr>
        <w:t>
</w:t>
      </w:r>
    </w:p>
    <w:bookmarkStart w:name="z75" w:id="15"/>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алушының сұранысын өңдеу ұзақтылығы: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өтініштің толтырылуының дұрыстығын және ұсынылған құжаттар топтамасының толықтығын тексереді, 10 (он) минут.</w:t>
      </w:r>
      <w:r>
        <w:br/>
      </w:r>
      <w:r>
        <w:rPr>
          <w:rFonts w:ascii="Times New Roman"/>
          <w:b w:val="false"/>
          <w:i w:val="false"/>
          <w:color w:val="000000"/>
          <w:sz w:val="28"/>
        </w:rPr>
        <w:t>
      Көрсетілетін қызметті алушы құжаттардың толық топтамасын ұсынбаған жағдайда ХҚКО қызметкері құжаттар топтамасын қабылдаудан бас тарту туралы қолхат береді, 5 (бес) минут;</w:t>
      </w:r>
      <w:r>
        <w:br/>
      </w:r>
      <w:r>
        <w:rPr>
          <w:rFonts w:ascii="Times New Roman"/>
          <w:b w:val="false"/>
          <w:i w:val="false"/>
          <w:color w:val="000000"/>
          <w:sz w:val="28"/>
        </w:rPr>
        <w:t>
      3) ХҚКО қызметкері өтінішті "Халыққа қызмет көрсету орталықтарына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құжаттар топтамасын қабылдау туралы қолхат береді, 10 (он) минут.</w:t>
      </w:r>
      <w:r>
        <w:br/>
      </w:r>
      <w:r>
        <w:rPr>
          <w:rFonts w:ascii="Times New Roman"/>
          <w:b w:val="false"/>
          <w:i w:val="false"/>
          <w:color w:val="000000"/>
          <w:sz w:val="28"/>
        </w:rPr>
        <w:t>
      4)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5) көрсетілетін қызметті беруші құжаттар топтамасын қарайды және ХҚКО мемлекеттік қызмет көрсету нәтижесін жібереді, 6 (алты) жұмыс күні;</w:t>
      </w:r>
      <w:r>
        <w:br/>
      </w:r>
      <w:r>
        <w:rPr>
          <w:rFonts w:ascii="Times New Roman"/>
          <w:b w:val="false"/>
          <w:i w:val="false"/>
          <w:color w:val="000000"/>
          <w:sz w:val="28"/>
        </w:rPr>
        <w:t>
      6) ХҚКО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10 (он) минут.</w:t>
      </w:r>
      <w:r>
        <w:br/>
      </w:r>
      <w:r>
        <w:rPr>
          <w:rFonts w:ascii="Times New Roman"/>
          <w:b w:val="false"/>
          <w:i w:val="false"/>
          <w:color w:val="000000"/>
          <w:sz w:val="28"/>
        </w:rPr>
        <w:t>
      </w:t>
      </w:r>
      <w:r>
        <w:rPr>
          <w:rFonts w:ascii="Times New Roman"/>
          <w:b w:val="false"/>
          <w:i w:val="false"/>
          <w:color w:val="000000"/>
          <w:sz w:val="28"/>
        </w:rPr>
        <w:t>9. Әкімге жүгіну тәртібін сипаттау:</w:t>
      </w:r>
      <w:r>
        <w:br/>
      </w:r>
      <w:r>
        <w:rPr>
          <w:rFonts w:ascii="Times New Roman"/>
          <w:b w:val="false"/>
          <w:i w:val="false"/>
          <w:color w:val="000000"/>
          <w:sz w:val="28"/>
        </w:rPr>
        <w:t>
      1) Әкімнің қызметкері құжаттар топтамасын қабылдайды және тіркейді, тіркелген күні мен мемлекеттік қызметті алатын күні, құжаттарды қабылдаған адамның тегі мен аты-жөні көрсетілген өтініштің үзбелі талонын береді, 15 (он бес) минут;</w:t>
      </w:r>
      <w:r>
        <w:br/>
      </w:r>
      <w:r>
        <w:rPr>
          <w:rFonts w:ascii="Times New Roman"/>
          <w:b w:val="false"/>
          <w:i w:val="false"/>
          <w:color w:val="000000"/>
          <w:sz w:val="28"/>
        </w:rPr>
        <w:t>
      2) Әкімнің қызметкері құжаттар топтамасын жауапты орындаушыны айқындау үшін әкімге береді, 2 (екі) сағат;</w:t>
      </w:r>
      <w:r>
        <w:br/>
      </w:r>
      <w:r>
        <w:rPr>
          <w:rFonts w:ascii="Times New Roman"/>
          <w:b w:val="false"/>
          <w:i w:val="false"/>
          <w:color w:val="000000"/>
          <w:sz w:val="28"/>
        </w:rPr>
        <w:t>
      3) әкім жауапты орындаушыны айқындайды, 2 (екі) сағат;</w:t>
      </w:r>
      <w:r>
        <w:br/>
      </w:r>
      <w:r>
        <w:rPr>
          <w:rFonts w:ascii="Times New Roman"/>
          <w:b w:val="false"/>
          <w:i w:val="false"/>
          <w:color w:val="000000"/>
          <w:sz w:val="28"/>
        </w:rPr>
        <w:t>
      4) Әкімнің жауапты орындаушысы құжаттар топтамасын дайындайды және көрсетілетін қызметті берушіге жібереді, 14 (он төрт) жұмыс күні;</w:t>
      </w:r>
      <w:r>
        <w:br/>
      </w:r>
      <w:r>
        <w:rPr>
          <w:rFonts w:ascii="Times New Roman"/>
          <w:b w:val="false"/>
          <w:i w:val="false"/>
          <w:color w:val="000000"/>
          <w:sz w:val="28"/>
        </w:rPr>
        <w:t>
      5) көрсетілетін қызметті беруші құжаттар топтамасын қарайды және мемлекеттік қызмет көрсету нәтижесін әкімге жібереді, 7 (жеті) жұмыс күні;</w:t>
      </w:r>
      <w:r>
        <w:br/>
      </w:r>
      <w:r>
        <w:rPr>
          <w:rFonts w:ascii="Times New Roman"/>
          <w:b w:val="false"/>
          <w:i w:val="false"/>
          <w:color w:val="000000"/>
          <w:sz w:val="28"/>
        </w:rPr>
        <w:t>
      6) Әкімнің жауапты орындаушысы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11. Мемлекеттік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тағайындау" мемлекеттiк көрсетілетін</w:t>
            </w:r>
            <w:r>
              <w:br/>
            </w:r>
            <w:r>
              <w:rPr>
                <w:rFonts w:ascii="Times New Roman"/>
                <w:b w:val="false"/>
                <w:i w:val="false"/>
                <w:color w:val="000000"/>
                <w:sz w:val="20"/>
              </w:rPr>
              <w:t>қызмет регламентiне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82" w:id="16"/>
    <w:p>
      <w:pPr>
        <w:spacing w:after="0"/>
        <w:ind w:left="0"/>
        <w:jc w:val="left"/>
      </w:pPr>
      <w:r>
        <w:rPr>
          <w:rFonts w:ascii="Times New Roman"/>
          <w:b/>
          <w:i w:val="false"/>
          <w:color w:val="000000"/>
        </w:rPr>
        <w:t xml:space="preserve"> "Мүгедек балаларды үйде оқытуға жұмсалған шығындарды өтеу" мемлекеттiк көрсетілетін қызмет регламентi</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"Мүгедек балаларды үйде оқытуға жұмсалған шығындарды өтеу"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жәрдемақы тағайындау туралы хабарлама.</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bookmarkStart w:name="z86"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көрсетілетін қызметті алушының электрондық цифрлық қолтаңбасымен (бұдан әрі - ЭЦҚ) куәландырылған электрондық құжат нысанындағы өтініш-сұрау салуды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тіркейді және басшыға жауапты орындаушыны айқындау үшін береді, 15 (он бес) минут.</w:t>
      </w:r>
      <w:r>
        <w:br/>
      </w:r>
      <w:r>
        <w:rPr>
          <w:rFonts w:ascii="Times New Roman"/>
          <w:b w:val="false"/>
          <w:i w:val="false"/>
          <w:color w:val="000000"/>
          <w:sz w:val="28"/>
        </w:rPr>
        <w:t>
      Рәсімнің (іс-қимылдың) нәтижесі - тіркелген күні мен мемлекеттік қызметті алатын күні, құжаттарды қабылдаған адамның тегі мен аты-жөні көрсетілген өтініштің үзбелі талоны;</w:t>
      </w:r>
      <w:r>
        <w:br/>
      </w:r>
      <w:r>
        <w:rPr>
          <w:rFonts w:ascii="Times New Roman"/>
          <w:b w:val="false"/>
          <w:i w:val="false"/>
          <w:color w:val="000000"/>
          <w:sz w:val="28"/>
        </w:rPr>
        <w:t>
      2) көрсетілетін қызметті берушінің басшысы жауапты орындаушыны айқындайды, 1 (бір) жұмыс күні.</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ұсынылған құжаттар топтамасын қарайды, мемлекеттік қызмет көрсету нәтижесінің жобасын дайындайды, көрсетілетін қызметті берушінің басшысына береді, 7 (жеті)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89"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берушінің қызметкерімен құжаттар топтамасы қабылдалады, тіркеледі, басшының жауапты орындаушысына айқындау үшін беріледі, 15 (он бес) минут;</w:t>
      </w:r>
      <w:r>
        <w:br/>
      </w:r>
      <w:r>
        <w:rPr>
          <w:rFonts w:ascii="Times New Roman"/>
          <w:b w:val="false"/>
          <w:i w:val="false"/>
          <w:color w:val="000000"/>
          <w:sz w:val="28"/>
        </w:rPr>
        <w:t>
      2) көрсетілетін қызметті берушінің басшысымен жауапты орындаушысы айқындалады, құжаттар жауапты орындаушыға беріледі, 1 (бір) жұмыс күні;</w:t>
      </w:r>
      <w:r>
        <w:br/>
      </w:r>
      <w:r>
        <w:rPr>
          <w:rFonts w:ascii="Times New Roman"/>
          <w:b w:val="false"/>
          <w:i w:val="false"/>
          <w:color w:val="000000"/>
          <w:sz w:val="28"/>
        </w:rPr>
        <w:t>
      3) көрсетілетін қызметті берушінің жауапты орындаушысымен ұсынылған құжаттар қарастырылады, мемлекеттік қызмет көрсету нәтижесінің жобасы дайындалады, көрсетілетін қызметті берушінің басшысына беріледі, 7 (жеті) жұмыс күні;</w:t>
      </w:r>
      <w:r>
        <w:br/>
      </w:r>
      <w:r>
        <w:rPr>
          <w:rFonts w:ascii="Times New Roman"/>
          <w:b w:val="false"/>
          <w:i w:val="false"/>
          <w:color w:val="000000"/>
          <w:sz w:val="28"/>
        </w:rPr>
        <w:t>
      4) көрсетілетін қызметті берушінің басшысымен мемлекеттік қызмет көрсету нәтижесінің жобасына қол қойып, оны көрсетілетін қызметті берушінің жауапты орындаушысына беріледі, 1 (бір) жұмыс күні;</w:t>
      </w:r>
      <w:r>
        <w:br/>
      </w:r>
      <w:r>
        <w:rPr>
          <w:rFonts w:ascii="Times New Roman"/>
          <w:b w:val="false"/>
          <w:i w:val="false"/>
          <w:color w:val="000000"/>
          <w:sz w:val="28"/>
        </w:rPr>
        <w:t>
      5) көрсетілетін қызметті берушінің жауапты орындаушысымен көрсетілетін қызметті алушыға мемлекеттік қызмет көрсету нәтижесі беріледі, 15 (он бес) минут.</w:t>
      </w:r>
      <w:r>
        <w:br/>
      </w:r>
      <w:r>
        <w:rPr>
          <w:rFonts w:ascii="Times New Roman"/>
          <w:b w:val="false"/>
          <w:i w:val="false"/>
          <w:color w:val="000000"/>
          <w:sz w:val="28"/>
        </w:rPr>
        <w:t>
</w:t>
      </w:r>
    </w:p>
    <w:bookmarkStart w:name="z92" w:id="19"/>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алушының сұрау салудың өңдеу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өтініштің толтырылуының дұрыстығын және ұсынылған құжаттар топтамасының толықтығын тексереді, 10 (он) минут.</w:t>
      </w:r>
      <w:r>
        <w:br/>
      </w:r>
      <w:r>
        <w:rPr>
          <w:rFonts w:ascii="Times New Roman"/>
          <w:b w:val="false"/>
          <w:i w:val="false"/>
          <w:color w:val="000000"/>
          <w:sz w:val="28"/>
        </w:rPr>
        <w:t>
      Көрсетілетін қызметті алушы құжаттардың толық топтамасын ұсынбаған жағдайда ХҚКО қызметкері құжаттарды қабылдаудан бас тарту туралы қолхат береді, 5 (бес) минут;</w:t>
      </w:r>
      <w:r>
        <w:br/>
      </w:r>
      <w:r>
        <w:rPr>
          <w:rFonts w:ascii="Times New Roman"/>
          <w:b w:val="false"/>
          <w:i w:val="false"/>
          <w:color w:val="000000"/>
          <w:sz w:val="28"/>
        </w:rPr>
        <w:t>
      3) ХҚКО қызметкері өтінішті "Халыққа қызмет көрсету орталықтарына арналған интеграцияланған ақпараттық жүйе" ақпараттық жүйесінде тіркейді және көрсетілетін қызметті алушыға тиісті құжаттардың қабылданғаны туралы қолхат береді, 5 (бес) минут;</w:t>
      </w:r>
      <w:r>
        <w:br/>
      </w:r>
      <w:r>
        <w:rPr>
          <w:rFonts w:ascii="Times New Roman"/>
          <w:b w:val="false"/>
          <w:i w:val="false"/>
          <w:color w:val="000000"/>
          <w:sz w:val="28"/>
        </w:rPr>
        <w:t>
      4) ХҚКО қызметкері құжаттарды дайындайды және оларды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5) көрсетілетін қызметті беруші құжаттады қарайды және мемлекеттік қызмет көрсету нәтижесін жібереді, 9 (тоғыз) жұмыс күні;</w:t>
      </w:r>
      <w:r>
        <w:br/>
      </w:r>
      <w:r>
        <w:rPr>
          <w:rFonts w:ascii="Times New Roman"/>
          <w:b w:val="false"/>
          <w:i w:val="false"/>
          <w:color w:val="000000"/>
          <w:sz w:val="28"/>
        </w:rPr>
        <w:t>
      6) ХҚКО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1) көрсетілетін қызметті алушы Порталда тіркелуді, авторизациялауды жеке сәйкестендіру нөмірі, ЭЦҚ-сы арқылы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электрондық мемлекеттік қызмет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 көрсету нәтижесін алуы.</w:t>
      </w:r>
      <w:r>
        <w:br/>
      </w: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 оқытуға жұмсалған</w:t>
            </w:r>
            <w:r>
              <w:br/>
            </w:r>
            <w:r>
              <w:rPr>
                <w:rFonts w:ascii="Times New Roman"/>
                <w:b w:val="false"/>
                <w:i w:val="false"/>
                <w:color w:val="000000"/>
                <w:sz w:val="20"/>
              </w:rPr>
              <w:t>шығындарды өтеу"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"Мүгедек балаларды үйде оқытуға жұмсалған шығындарды өтеу" мемлекеттік қызмет көрсету кезінде тартылған ақпараттық жүйелердің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 оқытуға жұмсалған</w:t>
            </w:r>
            <w:r>
              <w:br/>
            </w:r>
            <w:r>
              <w:rPr>
                <w:rFonts w:ascii="Times New Roman"/>
                <w:b w:val="false"/>
                <w:i w:val="false"/>
                <w:color w:val="000000"/>
                <w:sz w:val="20"/>
              </w:rPr>
              <w:t>шығындарды өтеу"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412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98" w:id="20"/>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w:t>
      </w:r>
      <w:r>
        <w:br/>
      </w:r>
      <w:r>
        <w:rPr>
          <w:rFonts w:ascii="Times New Roman"/>
          <w:b/>
          <w:i w:val="false"/>
          <w:color w:val="000000"/>
        </w:rPr>
        <w:t>мемлекеттiк көрсетілетін қызмет регламентi</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қызметін (бұдан әрі - мемлекеттік көрсетілетін қызмет) аудандардың және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кент, ауыл, ауылдық округ әкімі (бұдан әрі - Әкім);</w:t>
      </w:r>
      <w:r>
        <w:br/>
      </w:r>
      <w:r>
        <w:rPr>
          <w:rFonts w:ascii="Times New Roman"/>
          <w:b w:val="false"/>
          <w:i w:val="false"/>
          <w:color w:val="000000"/>
          <w:sz w:val="28"/>
        </w:rPr>
        <w:t>
      </w:t>
      </w:r>
      <w:r>
        <w:rPr>
          <w:rFonts w:ascii="Times New Roman"/>
          <w:b w:val="false"/>
          <w:i w:val="false"/>
          <w:color w:val="000000"/>
          <w:sz w:val="28"/>
        </w:rPr>
        <w:t>3) мүгедектер мен әлеуметтік маңызды аурулары бар адамдар -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әлеуметтік көмек тағайындау туралы хабарлама.</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bookmarkStart w:name="z103"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әлеуметтік көмек тағайындау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өтінішті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 топтамасын қабылдайды, оны тіркеуді жүзеге асырады және көрсетілетін қызметті берушінің басшысына жауапты орындаушыны айқындау үшін береді, 15 (он бес) минут.</w:t>
      </w:r>
      <w:r>
        <w:br/>
      </w:r>
      <w:r>
        <w:rPr>
          <w:rFonts w:ascii="Times New Roman"/>
          <w:b w:val="false"/>
          <w:i w:val="false"/>
          <w:color w:val="000000"/>
          <w:sz w:val="28"/>
        </w:rPr>
        <w:t>
      Рәсімнің (іс-қимылдың) нәтижесі - тіркелген күні мен мемлекеттік қызметті алатын күні, құжаттар топтамасын қабылдаған адамның тегі мен аты-жөні көрсетілген талон;</w:t>
      </w:r>
      <w:r>
        <w:br/>
      </w:r>
      <w:r>
        <w:rPr>
          <w:rFonts w:ascii="Times New Roman"/>
          <w:b w:val="false"/>
          <w:i w:val="false"/>
          <w:color w:val="000000"/>
          <w:sz w:val="28"/>
        </w:rPr>
        <w:t>
      2) көрсетілетін қызметті берушінің басшысы жауапты орындаушыны айқындайды, 1 (бір) жұмыс күні.</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 қарайды және мемлекеттік қызмет көрсету нәтижесінің жобасын дайындайды, көрсетілетін қызметті берушінің басшысына береді, 5 (бес) жұмыс күні.</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r>
        <w:br/>
      </w:r>
      <w:r>
        <w:rPr>
          <w:rFonts w:ascii="Times New Roman"/>
          <w:b w:val="false"/>
          <w:i w:val="false"/>
          <w:color w:val="000000"/>
          <w:sz w:val="28"/>
        </w:rPr>
        <w:t>
      Рәсімнің (іс-қимылдың)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Рәсімнің (іс-қимылдың) нәтижесі - берілген мемлекеттік қызмет көрсету нәтижесі.</w:t>
      </w:r>
      <w:r>
        <w:br/>
      </w:r>
      <w:r>
        <w:rPr>
          <w:rFonts w:ascii="Times New Roman"/>
          <w:b w:val="false"/>
          <w:i w:val="false"/>
          <w:color w:val="000000"/>
          <w:sz w:val="28"/>
        </w:rPr>
        <w:t>
      Әлеуметтік көмек көрсету үшін құжаттар топтамасы жетіспеген не олардың бүлінуіне, жоғалуына байланысты көрсетілетін қызметті алушының қажетті құжаттарды беру мүмкіндігі болмаған жағдайда мемлекеттік қызмет көрсету мерзімі - 20 (жиырма) жұмыс күні.</w:t>
      </w:r>
      <w:r>
        <w:br/>
      </w:r>
      <w:r>
        <w:rPr>
          <w:rFonts w:ascii="Times New Roman"/>
          <w:b w:val="false"/>
          <w:i w:val="false"/>
          <w:color w:val="000000"/>
          <w:sz w:val="28"/>
        </w:rPr>
        <w:t>
</w:t>
      </w:r>
    </w:p>
    <w:bookmarkStart w:name="z106"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қызметкерімен құжаттар топтамасын қабылдау мен тіркеу, көрсетілетін қызметті берушінің басшысына жауапты орындаушыны айқындау үшін беруді жүзеге асырады, 15 (он бес) минут;</w:t>
      </w:r>
      <w:r>
        <w:br/>
      </w:r>
      <w:r>
        <w:rPr>
          <w:rFonts w:ascii="Times New Roman"/>
          <w:b w:val="false"/>
          <w:i w:val="false"/>
          <w:color w:val="000000"/>
          <w:sz w:val="28"/>
        </w:rPr>
        <w:t>
      2) көрсетілетін қызметті берушінің басшысымен жауапты орындаушысы айқындалады, құжаттар топтамасы жауапты орындаушыға беріледі, 1 (бір) жұмыс күні;</w:t>
      </w:r>
      <w:r>
        <w:br/>
      </w:r>
      <w:r>
        <w:rPr>
          <w:rFonts w:ascii="Times New Roman"/>
          <w:b w:val="false"/>
          <w:i w:val="false"/>
          <w:color w:val="000000"/>
          <w:sz w:val="28"/>
        </w:rPr>
        <w:t>
      3) көрсетілетін қызметті берушінің жауапты орындаушысымен құжаттар топтамасын қарастырылады және мемлекеттік қызмет көрсету нәтижесінің жобасын дайындалады, көрсетілетін қызметті берушінің басшысына берілееді, 5 (бес) жұмыс күні;</w:t>
      </w:r>
      <w:r>
        <w:br/>
      </w:r>
      <w:r>
        <w:rPr>
          <w:rFonts w:ascii="Times New Roman"/>
          <w:b w:val="false"/>
          <w:i w:val="false"/>
          <w:color w:val="000000"/>
          <w:sz w:val="28"/>
        </w:rPr>
        <w:t>
      4) көрсетілетін қызметті берушінің басшысымен мемлекеттік қызмет көрсету нәтижесінің жобасына қол қойылады, оны көрсетілетін қызметті берушінің жауапты орындаушысына беріледі, 1 (бір) жұмыс күні;</w:t>
      </w:r>
      <w:r>
        <w:br/>
      </w:r>
      <w:r>
        <w:rPr>
          <w:rFonts w:ascii="Times New Roman"/>
          <w:b w:val="false"/>
          <w:i w:val="false"/>
          <w:color w:val="000000"/>
          <w:sz w:val="28"/>
        </w:rPr>
        <w:t>
      5) көрсетілетін қызметті берушінің жауапты орындаушысымен көрсетілетін қызметті алушыға мемлекеттік қызмет көрсету нәтижесін беріледі, 15 (он бес) минут.</w:t>
      </w:r>
      <w:r>
        <w:br/>
      </w:r>
      <w:r>
        <w:rPr>
          <w:rFonts w:ascii="Times New Roman"/>
          <w:b w:val="false"/>
          <w:i w:val="false"/>
          <w:color w:val="000000"/>
          <w:sz w:val="28"/>
        </w:rPr>
        <w:t>
</w:t>
      </w:r>
    </w:p>
    <w:bookmarkStart w:name="z109" w:id="23"/>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1) көрсетілетін қызметті алушы Порталда жеке сәйкестендіру нөмірі, ЭЦҚ-сы арқылы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9. Әкімге жүгіну тәртібін сипаттау:</w:t>
      </w:r>
      <w:r>
        <w:br/>
      </w:r>
      <w:r>
        <w:rPr>
          <w:rFonts w:ascii="Times New Roman"/>
          <w:b w:val="false"/>
          <w:i w:val="false"/>
          <w:color w:val="000000"/>
          <w:sz w:val="28"/>
        </w:rPr>
        <w:t>
      1) Әкімнің қызметкері құжаттар топтамасын қабылдауды және тіркеуді жүзеге асырады, әкімге жауапты орындаушыны айқындау үшін береді, 15 (он бес) минут;</w:t>
      </w:r>
      <w:r>
        <w:br/>
      </w:r>
      <w:r>
        <w:rPr>
          <w:rFonts w:ascii="Times New Roman"/>
          <w:b w:val="false"/>
          <w:i w:val="false"/>
          <w:color w:val="000000"/>
          <w:sz w:val="28"/>
        </w:rPr>
        <w:t>
      2) Әкім жауапты орындаушыны айқындайды, 2 (екі) сағат;</w:t>
      </w:r>
      <w:r>
        <w:br/>
      </w:r>
      <w:r>
        <w:rPr>
          <w:rFonts w:ascii="Times New Roman"/>
          <w:b w:val="false"/>
          <w:i w:val="false"/>
          <w:color w:val="000000"/>
          <w:sz w:val="28"/>
        </w:rPr>
        <w:t>
      3) Әкімнің жауапты орындаушысы құжаттар топтамасын дайындайды және оларды көрсетілетін қызметті берушіге жібереді, 3 (үш) сағат;</w:t>
      </w:r>
      <w:r>
        <w:br/>
      </w:r>
      <w:r>
        <w:rPr>
          <w:rFonts w:ascii="Times New Roman"/>
          <w:b w:val="false"/>
          <w:i w:val="false"/>
          <w:color w:val="000000"/>
          <w:sz w:val="28"/>
        </w:rPr>
        <w:t>
      4) көрсетілетін қызметті беруші құжаттар топтамасын қарайды, 7 (жеті) жұмыс күні;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 xml:space="preserve">10.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12. Мемлекеттік қызмет "Халыққа қызмет көрсету орталығы" республикалық мемлекеттік кәсіпорнының филиалы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 шешімдері</w:t>
            </w:r>
            <w:r>
              <w:br/>
            </w:r>
            <w:r>
              <w:rPr>
                <w:rFonts w:ascii="Times New Roman"/>
                <w:b w:val="false"/>
                <w:i w:val="false"/>
                <w:color w:val="000000"/>
                <w:sz w:val="20"/>
              </w:rPr>
              <w:t>бойынша мұқтаж азаматтардың жекелеген</w:t>
            </w:r>
            <w:r>
              <w:br/>
            </w:r>
            <w:r>
              <w:rPr>
                <w:rFonts w:ascii="Times New Roman"/>
                <w:b w:val="false"/>
                <w:i w:val="false"/>
                <w:color w:val="000000"/>
                <w:sz w:val="20"/>
              </w:rPr>
              <w:t>санаттарына әлеуметтік көмек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"Жергілікті өкілді органдардың шешімдері бойынша мұқтаж азаматтардың жекелеген санаттарына әлеуметтік көмек тағайындау" мемлекеттік қызмет көрсету кезінде тартылған ақпараттық жүйелердің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 шешімдері</w:t>
            </w:r>
            <w:r>
              <w:br/>
            </w:r>
            <w:r>
              <w:rPr>
                <w:rFonts w:ascii="Times New Roman"/>
                <w:b w:val="false"/>
                <w:i w:val="false"/>
                <w:color w:val="000000"/>
                <w:sz w:val="20"/>
              </w:rPr>
              <w:t>бойынша мұқтаж азаматтардың жекелеген</w:t>
            </w:r>
            <w:r>
              <w:br/>
            </w:r>
            <w:r>
              <w:rPr>
                <w:rFonts w:ascii="Times New Roman"/>
                <w:b w:val="false"/>
                <w:i w:val="false"/>
                <w:color w:val="000000"/>
                <w:sz w:val="20"/>
              </w:rPr>
              <w:t>санаттарына әлеуметтік көмек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565 қаулысымен бекітілген</w:t>
            </w:r>
          </w:p>
        </w:tc>
      </w:tr>
    </w:tbl>
    <w:bookmarkStart w:name="z118" w:id="24"/>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көрсетілетін көмек регламенті</w:t>
      </w:r>
      <w:r>
        <w:br/>
      </w:r>
      <w:r>
        <w:rPr>
          <w:rFonts w:ascii="Times New Roman"/>
          <w:b/>
          <w:i w:val="false"/>
          <w:color w:val="000000"/>
        </w:rPr>
        <w:t>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көмегін тағайындау" мемлекеттік көрсетілетін қызметін (бұдан әрі - мемлекеттік көрсетілетін қызмет) аудандардың, облыстық маңызы бар қаланың жергілікті атқарушы органдары (аудандар, облыстық маңызы бар қала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тұрғын үй көмегін тағайындау туралы хабарлама.</w:t>
      </w:r>
      <w:r>
        <w:br/>
      </w:r>
      <w:r>
        <w:rPr>
          <w:rFonts w:ascii="Times New Roman"/>
          <w:b w:val="false"/>
          <w:i w:val="false"/>
          <w:color w:val="000000"/>
          <w:sz w:val="28"/>
        </w:rPr>
        <w:t>
      Мемлекеттік көрсетілетін қызметтің нәтижесін беру нысаны: электрондық түрде.</w:t>
      </w:r>
      <w:r>
        <w:br/>
      </w:r>
      <w:r>
        <w:rPr>
          <w:rFonts w:ascii="Times New Roman"/>
          <w:b w:val="false"/>
          <w:i w:val="false"/>
          <w:color w:val="000000"/>
          <w:sz w:val="28"/>
        </w:rPr>
        <w:t>
</w:t>
      </w:r>
    </w:p>
    <w:bookmarkStart w:name="z122"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көрсетілетін қызметті берушінің құрылымдық бөлімшелері (қызметкерлері) арқылы көрсетілмейді.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 көрсету көрсетілетін қызметті берушінің құрылымдық бөлімшелері (қызметкерлері) арқылы көрсетілмейді.</w:t>
      </w:r>
      <w:r>
        <w:br/>
      </w:r>
      <w:r>
        <w:rPr>
          <w:rFonts w:ascii="Times New Roman"/>
          <w:b w:val="false"/>
          <w:i w:val="false"/>
          <w:color w:val="000000"/>
          <w:sz w:val="28"/>
        </w:rPr>
        <w:t>
</w:t>
      </w:r>
    </w:p>
    <w:bookmarkStart w:name="z125" w:id="26"/>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6. ХҚКО-ға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2) ХҚКО қызметкері өтініштің толтырылуының дұрыстығын және ұсынылған құжаттар топтамасының толықтығын тексереді, 5 (бес) минут;</w:t>
      </w:r>
      <w:r>
        <w:br/>
      </w:r>
      <w:r>
        <w:rPr>
          <w:rFonts w:ascii="Times New Roman"/>
          <w:b w:val="false"/>
          <w:i w:val="false"/>
          <w:color w:val="000000"/>
          <w:sz w:val="28"/>
        </w:rPr>
        <w:t>
      Көрсетілетін қызметті алушы құжаттардың толық топтамасын ұсынбаған жағдайда, ХҚКО қызметкері құжаттарды қабылдаудан бас тарту туралы қолхат береді, 5 (бес) минут;</w:t>
      </w:r>
      <w:r>
        <w:br/>
      </w:r>
      <w:r>
        <w:rPr>
          <w:rFonts w:ascii="Times New Roman"/>
          <w:b w:val="false"/>
          <w:i w:val="false"/>
          <w:color w:val="000000"/>
          <w:sz w:val="28"/>
        </w:rPr>
        <w:t>
      3) ХҚКО қызметкері өтінішті "Халыққа қызмет көрсету орталықтарына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көрсетілетін қызметті алушыға құжаттар топтамасын қабылдағаны туралы қолхат береді, 10 (он) минут;</w:t>
      </w:r>
      <w:r>
        <w:br/>
      </w:r>
      <w:r>
        <w:rPr>
          <w:rFonts w:ascii="Times New Roman"/>
          <w:b w:val="false"/>
          <w:i w:val="false"/>
          <w:color w:val="000000"/>
          <w:sz w:val="28"/>
        </w:rPr>
        <w:t>
      4) ХҚКО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күнтізбелік күн;</w:t>
      </w:r>
      <w:r>
        <w:br/>
      </w:r>
      <w:r>
        <w:rPr>
          <w:rFonts w:ascii="Times New Roman"/>
          <w:b w:val="false"/>
          <w:i w:val="false"/>
          <w:color w:val="000000"/>
          <w:sz w:val="28"/>
        </w:rPr>
        <w:t xml:space="preserve">
      5) көрсетілетін қызметті беруші мемлекеттік қызмет көрсету нәтижесін дайындайды және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ХҚКО-ға жібереді;</w:t>
      </w:r>
      <w:r>
        <w:br/>
      </w:r>
      <w:r>
        <w:rPr>
          <w:rFonts w:ascii="Times New Roman"/>
          <w:b w:val="false"/>
          <w:i w:val="false"/>
          <w:color w:val="000000"/>
          <w:sz w:val="28"/>
        </w:rPr>
        <w:t>
      6) ХҚКО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Порталда жеке сәйкестендіру нөмірі, ЭЦҚ арқылы тіркелуді,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r>
        <w:br/>
      </w:r>
      <w:r>
        <w:rPr>
          <w:rFonts w:ascii="Times New Roman"/>
          <w:b w:val="false"/>
          <w:i w:val="false"/>
          <w:color w:val="000000"/>
          <w:sz w:val="28"/>
        </w:rPr>
        <w:t>
      </w:t>
      </w:r>
      <w:r>
        <w:rPr>
          <w:rFonts w:ascii="Times New Roman"/>
          <w:b w:val="false"/>
          <w:i w:val="false"/>
          <w:color w:val="000000"/>
          <w:sz w:val="28"/>
        </w:rPr>
        <w:t xml:space="preserve">8.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"Тұрғын үй көмегін тағайындау" мемлекеттік қызмет көрсету кезінде іске қосылған ақпараттық жүйелердің функционалдық өзара іс-қимыл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көмегін тағайындау"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200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