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4d18" w14:textId="0704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274 "Қостанай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27 ақпандағы № 298 шешімі. Қостанай облысының Әділет департаментінде 2015 жылғы 10 наурызда № 5405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274 "Қостанай қаласының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5288 тіркелген, 2015 жылдың 13 қаңтарында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35025222,0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19476128,0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73507,0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1870727,0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13604860,0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34623547,4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114574,0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114574,0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287100,6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- 287100,6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Қаланың жергілікті атқарушы органының 2015 жылға арналған резерві 197774,5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№18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М. Бут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останай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аржы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</w:t>
      </w:r>
      <w:r>
        <w:rPr>
          <w:rFonts w:ascii="Times New Roman"/>
          <w:b w:val="false"/>
          <w:i/>
          <w:color w:val="000000"/>
          <w:sz w:val="28"/>
        </w:rPr>
        <w:t>Р. Айткужинова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"27" 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пан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останай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</w:t>
      </w:r>
      <w:r>
        <w:rPr>
          <w:rFonts w:ascii="Times New Roman"/>
          <w:b w:val="false"/>
          <w:i/>
          <w:color w:val="000000"/>
          <w:sz w:val="28"/>
        </w:rPr>
        <w:t>_Н.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"27" 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99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35025222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19476128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1280931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13604860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13604860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353"/>
        <w:gridCol w:w="25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34623547,4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322735,1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156046,5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66518,3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66518,3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2089555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2089555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1384513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4754984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4404769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9886298,2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3739418,2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3639845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1983754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1656091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5281654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4787687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4265044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865226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817263,4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384154,4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23217,2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114906,1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114906,1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461835,1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444183,5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197774,5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197774,5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10483435,7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10483435,7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10483435,7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-287100,6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573"/>
        <w:gridCol w:w="25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7204138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7204138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253"/>
        <w:gridCol w:w="261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30994286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5713858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7304495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2782595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1325163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1421140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3605754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2503456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3085846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3085846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3085846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453"/>
        <w:gridCol w:w="26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27941022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22058399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153"/>
        <w:gridCol w:w="265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27941022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