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9114" w14:textId="d129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2015 жылғы 8 сәуірдегі № 872 қаулысы. Қостанай облысының Әділет департаментінде 2015 жылғы 12 мамырда № 5589 болып тіркелді. Күші жойылды - Қостанай облысы Қостанай қаласы әкімдігінің 2017 жылғы 21 сәуірдегі № 1221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қаласы әкімдігінің 21.04.2017 </w:t>
      </w:r>
      <w:r>
        <w:rPr>
          <w:rFonts w:ascii="Times New Roman"/>
          <w:b w:val="false"/>
          <w:i w:val="false"/>
          <w:color w:val="ff0000"/>
          <w:sz w:val="28"/>
        </w:rPr>
        <w:t>№ 1221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мемлекеттік органның үлгі ережесін бекіту туралы" Қазақстан Республикасы Президентінің 2012 жылғы 29 қазандағы № 410</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берілген "Қостанай қаласы әкімдігінің дене шынықтыру және спорт бөлімі"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"Қостанай қаласы әкімдігінің дене шынықтыру және спорт бөлімі" мемлекеттік мекемесі жоғарыда көрсетілген</w:t>
      </w:r>
      <w:r>
        <w:rPr>
          <w:rFonts w:ascii="Times New Roman"/>
          <w:b w:val="false"/>
          <w:i w:val="false"/>
          <w:color w:val="000000"/>
          <w:sz w:val="28"/>
        </w:rPr>
        <w:t xml:space="preserve"> ережені</w:t>
      </w:r>
      <w:r>
        <w:rPr>
          <w:rFonts w:ascii="Times New Roman"/>
          <w:b w:val="false"/>
          <w:i w:val="false"/>
          <w:color w:val="000000"/>
          <w:sz w:val="28"/>
        </w:rPr>
        <w:t xml:space="preserve">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жарияланғанынан кейін күнтүзбелік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r>
              <w:br/>
            </w:r>
            <w:r>
              <w:rPr>
                <w:rFonts w:ascii="Times New Roman"/>
                <w:b w:val="false"/>
                <w:i w:val="false"/>
                <w:color w:val="000000"/>
                <w:sz w:val="20"/>
              </w:rPr>
              <w:t>2015 жылғы 8 сәуірдегі</w:t>
            </w:r>
            <w:r>
              <w:br/>
            </w:r>
            <w:r>
              <w:rPr>
                <w:rFonts w:ascii="Times New Roman"/>
                <w:b w:val="false"/>
                <w:i w:val="false"/>
                <w:color w:val="000000"/>
                <w:sz w:val="20"/>
              </w:rPr>
              <w:t>№ 872 қаулысымен бекітілген</w:t>
            </w:r>
          </w:p>
        </w:tc>
      </w:tr>
    </w:tbl>
    <w:bookmarkStart w:name="z9" w:id="0"/>
    <w:p>
      <w:pPr>
        <w:spacing w:after="0"/>
        <w:ind w:left="0"/>
        <w:jc w:val="left"/>
      </w:pPr>
      <w:r>
        <w:rPr>
          <w:rFonts w:ascii="Times New Roman"/>
          <w:b/>
          <w:i w:val="false"/>
          <w:color w:val="000000"/>
        </w:rPr>
        <w:t xml:space="preserve"> "Қостанай қаласы әкімдігінің дене шынықтыру және спорт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қаласы әкімдігінің дене шынықтыру және спорт бөлімі" мемлекеттік мекемесі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қаласы әкімдігінің дене шынықтыру және спорт бөлімі" мемлекеттік мекемесінің мынадай ведомстволары бар:</w:t>
      </w:r>
      <w:r>
        <w:br/>
      </w:r>
      <w:r>
        <w:rPr>
          <w:rFonts w:ascii="Times New Roman"/>
          <w:b w:val="false"/>
          <w:i w:val="false"/>
          <w:color w:val="000000"/>
          <w:sz w:val="28"/>
        </w:rPr>
        <w:t>
      </w:t>
      </w:r>
      <w:r>
        <w:rPr>
          <w:rFonts w:ascii="Times New Roman"/>
          <w:b w:val="false"/>
          <w:i w:val="false"/>
          <w:color w:val="000000"/>
          <w:sz w:val="28"/>
        </w:rPr>
        <w:t>1) "Қостанай қаласы әкімдігінің дене шынықтыру және спорт бөлімінің Қостанай қаласы әкімдігінің Бассейні"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"Қостанай қаласы әкімдігінің дене шынықтыру және спорт бөлімінің Қостанай қаласы әкімдігінің Спорт сарайы"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 Қостанай қаласы әкімдігінің дене шынықтыру және спорт бөлімінің "Футболдан балалар-жасөспірімдер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"Қостанай қаласы әкімдігінің дене шынықтыру және спорт бөлімі"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қаласы әкімдігінің дене шынықтыру және спорт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қаласы әкімдігінің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қаласы әкімдігінің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қаласы әкімдігінің дене шынықтыру және спорт бөлімі" мемлекеттік мекемесі өз құзыретінің мәселелері бойынша заңнамада белгіленген тәртіппен "Қостанай қаласы әкімдігінің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қаласы әкімдігінің дене шынықтыру және спорт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110000, Қазақстан Республикасы, Қостанай облысы, Қостанай қаласы, Пушкин көшесі, 100, ҚЖ2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қаласы әкімдігінің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w:t>
      </w:r>
      <w:r>
        <w:rPr>
          <w:rFonts w:ascii="Times New Roman"/>
          <w:b w:val="false"/>
          <w:i w:val="false"/>
          <w:color w:val="000000"/>
          <w:sz w:val="28"/>
        </w:rPr>
        <w:t xml:space="preserve"> Ереже</w:t>
      </w:r>
      <w:r>
        <w:rPr>
          <w:rFonts w:ascii="Times New Roman"/>
          <w:b w:val="false"/>
          <w:i w:val="false"/>
          <w:color w:val="000000"/>
          <w:sz w:val="28"/>
        </w:rPr>
        <w:t xml:space="preserve"> "Қостанай қаласы әкімдігінің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қаласы әкімдігінің дене шынықтыру және спорт бөлімі" мемлекеттік мекемесінің қызметін қаржыландыру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"Қостанай қаласы әкімдігінің дене шынықтыру және спорт бөлімі" мемлекеттік мекемесі кәсіпкерлік субъектілерімен "Қостанай қаласы әкімдігінің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"Қостанай қаласы әкімдігінің дене шынықтыру және спорт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қаласы әкімдігінің дене шынықтыру және спорт бөлімі" мемлекеттік мекемесінің миссиясы: дене шынықтыру және спорт саласындағы функцияларын қамтамасыз ету.</w:t>
      </w:r>
      <w:r>
        <w:br/>
      </w:r>
      <w:r>
        <w:rPr>
          <w:rFonts w:ascii="Times New Roman"/>
          <w:b w:val="false"/>
          <w:i w:val="false"/>
          <w:color w:val="000000"/>
          <w:sz w:val="28"/>
        </w:rPr>
        <w:t>
      </w:t>
      </w:r>
      <w:r>
        <w:rPr>
          <w:rFonts w:ascii="Times New Roman"/>
          <w:b w:val="false"/>
          <w:i w:val="false"/>
          <w:color w:val="000000"/>
          <w:sz w:val="28"/>
        </w:rPr>
        <w:t>15. "Қостанай қаласы әкімдігінің дене шынықтыру және спорт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Қостанай қаласындағы дене шынықтыру және спортты дамыту жұмысын ұйымдастыру;</w:t>
      </w:r>
      <w:r>
        <w:br/>
      </w:r>
      <w:r>
        <w:rPr>
          <w:rFonts w:ascii="Times New Roman"/>
          <w:b w:val="false"/>
          <w:i w:val="false"/>
          <w:color w:val="000000"/>
          <w:sz w:val="28"/>
        </w:rPr>
        <w:t>
      </w:t>
      </w:r>
      <w:r>
        <w:rPr>
          <w:rFonts w:ascii="Times New Roman"/>
          <w:b w:val="false"/>
          <w:i w:val="false"/>
          <w:color w:val="000000"/>
          <w:sz w:val="28"/>
        </w:rPr>
        <w:t>2) бұқаралық, ұлттық спорт түрлерінен, мүгедектер спортынан қала құрама командаларының дайындығын және олардың облыстық спорт жарыстарына қатысуын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"Қостанай қаласы әкімдігінің дене шынықтыру және спорт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жеке адамдардың тұрғылықты жері бойынша және олардың көпшілік демалатын орындарда спортпен шұғылдануы үшін инфрақұрылым жасау;</w:t>
      </w:r>
      <w:r>
        <w:br/>
      </w:r>
      <w:r>
        <w:rPr>
          <w:rFonts w:ascii="Times New Roman"/>
          <w:b w:val="false"/>
          <w:i w:val="false"/>
          <w:color w:val="000000"/>
          <w:sz w:val="28"/>
        </w:rPr>
        <w:t>
      </w:t>
      </w:r>
      <w:r>
        <w:rPr>
          <w:rFonts w:ascii="Times New Roman"/>
          <w:b w:val="false"/>
          <w:i w:val="false"/>
          <w:color w:val="000000"/>
          <w:sz w:val="28"/>
        </w:rPr>
        <w:t>2) аккредиттелген жергілікті спорт федерацияларымен бірлесіп, спорт түрлерi бойынша қалалық спорт жарыстарын ұйымдастыру;</w:t>
      </w:r>
      <w:r>
        <w:br/>
      </w:r>
      <w:r>
        <w:rPr>
          <w:rFonts w:ascii="Times New Roman"/>
          <w:b w:val="false"/>
          <w:i w:val="false"/>
          <w:color w:val="000000"/>
          <w:sz w:val="28"/>
        </w:rPr>
        <w:t>
      </w:t>
      </w:r>
      <w:r>
        <w:rPr>
          <w:rFonts w:ascii="Times New Roman"/>
          <w:b w:val="false"/>
          <w:i w:val="false"/>
          <w:color w:val="000000"/>
          <w:sz w:val="28"/>
        </w:rPr>
        <w:t>3) Қостанай қаласы аумағында қалалық дене шынықтыру-спорт ұйымдарының қызметiн үйлестiру;</w:t>
      </w:r>
      <w:r>
        <w:br/>
      </w:r>
      <w:r>
        <w:rPr>
          <w:rFonts w:ascii="Times New Roman"/>
          <w:b w:val="false"/>
          <w:i w:val="false"/>
          <w:color w:val="000000"/>
          <w:sz w:val="28"/>
        </w:rPr>
        <w:t>
      </w:t>
      </w:r>
      <w:r>
        <w:rPr>
          <w:rFonts w:ascii="Times New Roman"/>
          <w:b w:val="false"/>
          <w:i w:val="false"/>
          <w:color w:val="000000"/>
          <w:sz w:val="28"/>
        </w:rPr>
        <w:t>4) спортшыларға 2-разрядты спортшы, 3-разрядты спортшы, 1-разрядты жөсөсірімдік спортшы, 2-разрядты жасөспірімдік спортшы, 3-разрядты жасөспірімдік спортшы спорттық разрядтарын беру;</w:t>
      </w:r>
      <w:r>
        <w:br/>
      </w:r>
      <w:r>
        <w:rPr>
          <w:rFonts w:ascii="Times New Roman"/>
          <w:b w:val="false"/>
          <w:i w:val="false"/>
          <w:color w:val="000000"/>
          <w:sz w:val="28"/>
        </w:rPr>
        <w:t>
      </w:t>
      </w:r>
      <w:r>
        <w:rPr>
          <w:rFonts w:ascii="Times New Roman"/>
          <w:b w:val="false"/>
          <w:i w:val="false"/>
          <w:color w:val="000000"/>
          <w:sz w:val="28"/>
        </w:rPr>
        <w:t>5) бiлiктiлiгi жоғары деңгейдегi бірінші санатттар: бiлiктiлiгi жоғары деңгейдегi екінші санатты жаттықтырушы, бiлiктiлiгi орта деңгейдегi екінші санатты жаттықтырушы, бiлiктiлiгi жоғары деңгейдегi екінші санатты әдіскер, бiлiктiлiгi орта деңгейдегi екінші санатты әдіскер, бiлiктiлiгi жоғары деңгейдегі бірінші санатты нұсқаушы-спортшы, спорт төрешiсi біліктілік санаттарын беру;</w:t>
      </w:r>
      <w:r>
        <w:br/>
      </w:r>
      <w:r>
        <w:rPr>
          <w:rFonts w:ascii="Times New Roman"/>
          <w:b w:val="false"/>
          <w:i w:val="false"/>
          <w:color w:val="000000"/>
          <w:sz w:val="28"/>
        </w:rPr>
        <w:t>
      </w:t>
      </w:r>
      <w:r>
        <w:rPr>
          <w:rFonts w:ascii="Times New Roman"/>
          <w:b w:val="false"/>
          <w:i w:val="false"/>
          <w:color w:val="000000"/>
          <w:sz w:val="28"/>
        </w:rPr>
        <w:t>6) аккредиттелген өңірлік және жергілікті спорт федерацияларының ұсыныстары бойынша спорт түрлері бойынша құрама командаларының тізімдерін қалыптастыру және бекіту;</w:t>
      </w:r>
      <w:r>
        <w:br/>
      </w:r>
      <w:r>
        <w:rPr>
          <w:rFonts w:ascii="Times New Roman"/>
          <w:b w:val="false"/>
          <w:i w:val="false"/>
          <w:color w:val="000000"/>
          <w:sz w:val="28"/>
        </w:rPr>
        <w:t>
      </w:t>
      </w:r>
      <w:r>
        <w:rPr>
          <w:rFonts w:ascii="Times New Roman"/>
          <w:b w:val="false"/>
          <w:i w:val="false"/>
          <w:color w:val="000000"/>
          <w:sz w:val="28"/>
        </w:rPr>
        <w:t>7) ресми дене шынықтыру және спорттық іс-шараларын медициналық қамтамасыз етуді ұйымдастыру;</w:t>
      </w:r>
      <w:r>
        <w:br/>
      </w:r>
      <w:r>
        <w:rPr>
          <w:rFonts w:ascii="Times New Roman"/>
          <w:b w:val="false"/>
          <w:i w:val="false"/>
          <w:color w:val="000000"/>
          <w:sz w:val="28"/>
        </w:rPr>
        <w:t>
      </w:t>
      </w:r>
      <w:r>
        <w:rPr>
          <w:rFonts w:ascii="Times New Roman"/>
          <w:b w:val="false"/>
          <w:i w:val="false"/>
          <w:color w:val="000000"/>
          <w:sz w:val="28"/>
        </w:rPr>
        <w:t>8) дене шынықтыру және спорт іс-шараларын өткізу кезінде қоғамдық тәртіп пен қоғамдық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9) қалалық мамандандырылмаған балалар-жасөспірімдер спорт мектептерінің қызметін қамтамасыз ету;</w:t>
      </w:r>
      <w:r>
        <w:br/>
      </w:r>
      <w:r>
        <w:rPr>
          <w:rFonts w:ascii="Times New Roman"/>
          <w:b w:val="false"/>
          <w:i w:val="false"/>
          <w:color w:val="000000"/>
          <w:sz w:val="28"/>
        </w:rPr>
        <w:t>
      </w:t>
      </w:r>
      <w:r>
        <w:rPr>
          <w:rFonts w:ascii="Times New Roman"/>
          <w:b w:val="false"/>
          <w:i w:val="false"/>
          <w:color w:val="000000"/>
          <w:sz w:val="28"/>
        </w:rPr>
        <w:t>10) дене шынықтыру мен спортты насихаттауды жүргізу, денсаулықтарын сақтау және нығайту, аурулардың алдын алу, жұмысқа қабілеттілік пен ұзақ өмір сүрудің жоғары деңгейінен, сондай-ақ ізгілік мұраттары мен спорт құндылықтарына қол жеткізу үшін дене шынықтыру компоненттерін практикалық пайдалануда халықтың білім деңгейін арттыру;</w:t>
      </w:r>
      <w:r>
        <w:br/>
      </w:r>
      <w:r>
        <w:rPr>
          <w:rFonts w:ascii="Times New Roman"/>
          <w:b w:val="false"/>
          <w:i w:val="false"/>
          <w:color w:val="000000"/>
          <w:sz w:val="28"/>
        </w:rPr>
        <w:t>
      </w:t>
      </w:r>
      <w:r>
        <w:rPr>
          <w:rFonts w:ascii="Times New Roman"/>
          <w:b w:val="false"/>
          <w:i w:val="false"/>
          <w:color w:val="000000"/>
          <w:sz w:val="28"/>
        </w:rPr>
        <w:t>11) Қазақстан Республикасының қолданыстағы заңнамасына сәйкес өз құзыреті шегінде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Ведомостовалардың функциялары:</w:t>
      </w:r>
      <w:r>
        <w:br/>
      </w:r>
      <w:r>
        <w:rPr>
          <w:rFonts w:ascii="Times New Roman"/>
          <w:b w:val="false"/>
          <w:i w:val="false"/>
          <w:color w:val="000000"/>
          <w:sz w:val="28"/>
        </w:rPr>
        <w:t>
      </w:t>
      </w:r>
      <w:r>
        <w:rPr>
          <w:rFonts w:ascii="Times New Roman"/>
          <w:b w:val="false"/>
          <w:i w:val="false"/>
          <w:color w:val="000000"/>
          <w:sz w:val="28"/>
        </w:rPr>
        <w:t>"Қостанай қаласы әкімдігінің дене шынықтыру және спорт бөлімінің Қостанай қаласы әкімдігінің Бассейні"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 мәдениет және спорт саласындағы өндірістік-шаруашылық қызметін жүзеге асыру;</w:t>
      </w:r>
      <w:r>
        <w:br/>
      </w:r>
      <w:r>
        <w:rPr>
          <w:rFonts w:ascii="Times New Roman"/>
          <w:b w:val="false"/>
          <w:i w:val="false"/>
          <w:color w:val="000000"/>
          <w:sz w:val="28"/>
        </w:rPr>
        <w:t>
      </w:t>
      </w:r>
      <w:r>
        <w:rPr>
          <w:rFonts w:ascii="Times New Roman"/>
          <w:b w:val="false"/>
          <w:i w:val="false"/>
          <w:color w:val="000000"/>
          <w:sz w:val="28"/>
        </w:rPr>
        <w:t>2) спорт секцияларының, су аттракциондарының, тренажер залдарының қызметін ұйымдастыру;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өз құзыреті шегінде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"Қостанай қаласы әкімдігінің дене шынықтыру және спорт бөлімінің Қостанай қаласы әкімдігінің Спорт сарайы"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 спорттық үйірмелердің, тренажер залдарының қызметін ұйымдастыру;</w:t>
      </w:r>
      <w:r>
        <w:br/>
      </w:r>
      <w:r>
        <w:rPr>
          <w:rFonts w:ascii="Times New Roman"/>
          <w:b w:val="false"/>
          <w:i w:val="false"/>
          <w:color w:val="000000"/>
          <w:sz w:val="28"/>
        </w:rPr>
        <w:t>
      </w:t>
      </w:r>
      <w:r>
        <w:rPr>
          <w:rFonts w:ascii="Times New Roman"/>
          <w:b w:val="false"/>
          <w:i w:val="false"/>
          <w:color w:val="000000"/>
          <w:sz w:val="28"/>
        </w:rPr>
        <w:t>2) қалалық, облыстық, республикалық және халықаралық жарыстар, оқу-жаттығу жиындары үшін ғимарат беру;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 құзыреті шегінде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Қостанай қаласы әкімдігінің дене шынықтыру және спорт бөлімінің "Футболдан балалар-жасөспірімдер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 жасөспірімдер мен жастар арасында дене тәрбиесін жан-жақты дамыту және денсаулықты нығайтуға бағытталған дене шынықтыру-сауықтыру және тәрбиелік жұмысын жүзеге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өз құзыреті шегінде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конференциялар, семинарлар және басқа да оқыту түрлерін және бұқаралық дене шынықтыру-сауықтыру мамандарымен тәжірибе алмасуды ұйымдастыру және өткізуге қатысу;</w:t>
      </w:r>
      <w:r>
        <w:br/>
      </w:r>
      <w:r>
        <w:rPr>
          <w:rFonts w:ascii="Times New Roman"/>
          <w:b w:val="false"/>
          <w:i w:val="false"/>
          <w:color w:val="000000"/>
          <w:sz w:val="28"/>
        </w:rPr>
        <w:t>
      </w:t>
      </w:r>
      <w:r>
        <w:rPr>
          <w:rFonts w:ascii="Times New Roman"/>
          <w:b w:val="false"/>
          <w:i w:val="false"/>
          <w:color w:val="000000"/>
          <w:sz w:val="28"/>
        </w:rPr>
        <w:t>2) дене шынықтыру және спортты дамыту бағдарламаларын, жоспарларын жүзеге асыру;</w:t>
      </w:r>
      <w:r>
        <w:br/>
      </w:r>
      <w:r>
        <w:rPr>
          <w:rFonts w:ascii="Times New Roman"/>
          <w:b w:val="false"/>
          <w:i w:val="false"/>
          <w:color w:val="000000"/>
          <w:sz w:val="28"/>
        </w:rPr>
        <w:t>
      </w:t>
      </w:r>
      <w:r>
        <w:rPr>
          <w:rFonts w:ascii="Times New Roman"/>
          <w:b w:val="false"/>
          <w:i w:val="false"/>
          <w:color w:val="000000"/>
          <w:sz w:val="28"/>
        </w:rPr>
        <w:t>3) белгіленген тәртіппен мемлекеттік органдардан және басқа да ұйымдардан өз құзыреті шегінде қажетті мәліметтерді, материалдарды және құжаттарды сұрату және алу;</w:t>
      </w:r>
      <w:r>
        <w:br/>
      </w:r>
      <w:r>
        <w:rPr>
          <w:rFonts w:ascii="Times New Roman"/>
          <w:b w:val="false"/>
          <w:i w:val="false"/>
          <w:color w:val="000000"/>
          <w:sz w:val="28"/>
        </w:rPr>
        <w:t>
      </w:t>
      </w:r>
      <w:r>
        <w:rPr>
          <w:rFonts w:ascii="Times New Roman"/>
          <w:b w:val="false"/>
          <w:i w:val="false"/>
          <w:color w:val="000000"/>
          <w:sz w:val="28"/>
        </w:rPr>
        <w:t>4) "Қостанай қаласы әкімдігінің дене шынықтыру және спорт бөлімі" мемлекеттік мекемесі қолданыстағы заңнамамен ұсынылған өзге де құқықтар мен міндеттерге ие бола алады.</w:t>
      </w:r>
      <w:r>
        <w:br/>
      </w:r>
      <w:r>
        <w:rPr>
          <w:rFonts w:ascii="Times New Roman"/>
          <w:b w:val="false"/>
          <w:i w:val="false"/>
          <w:color w:val="000000"/>
          <w:sz w:val="28"/>
        </w:rPr>
        <w:t>
</w:t>
      </w:r>
    </w:p>
    <w:bookmarkStart w:name="z6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қаласы әкімдігінің дене шынықтыру және спорт бөлімі" мемлекеттік мекемесі басшылықты "Қостанай қаласы әкімдігінің дене шынықтыру және спорт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қаласы әкімдігінің дене шынықтыру және спорт бөлімі" мемлекеттік мекемесінің бірінші басшысын Қостанай қаласы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қаласы әкімдігінің дене шынықтыру және спорт бөлімі"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"Қостанай қаласы әкімдігінің дене шынықтыру және спорт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"Қостанай қаласы әкімдігінің дене шынықтыру және спорт бөлімі" мемлекеттік мекемесінің атынан әрекет етеді;</w:t>
      </w:r>
      <w:r>
        <w:br/>
      </w:r>
      <w:r>
        <w:rPr>
          <w:rFonts w:ascii="Times New Roman"/>
          <w:b w:val="false"/>
          <w:i w:val="false"/>
          <w:color w:val="000000"/>
          <w:sz w:val="28"/>
        </w:rPr>
        <w:t>
      </w:t>
      </w:r>
      <w:r>
        <w:rPr>
          <w:rFonts w:ascii="Times New Roman"/>
          <w:b w:val="false"/>
          <w:i w:val="false"/>
          <w:color w:val="000000"/>
          <w:sz w:val="28"/>
        </w:rPr>
        <w:t>2) барлық мекемелерде "Қостанай қаласы әкімдігінің дене шынықтыру және спорт бөлімі" мемлекеттік мекемесінің мүдделерін ұсынады;</w:t>
      </w:r>
      <w:r>
        <w:br/>
      </w:r>
      <w:r>
        <w:rPr>
          <w:rFonts w:ascii="Times New Roman"/>
          <w:b w:val="false"/>
          <w:i w:val="false"/>
          <w:color w:val="000000"/>
          <w:sz w:val="28"/>
        </w:rPr>
        <w:t>
      </w:t>
      </w:r>
      <w:r>
        <w:rPr>
          <w:rFonts w:ascii="Times New Roman"/>
          <w:b w:val="false"/>
          <w:i w:val="false"/>
          <w:color w:val="000000"/>
          <w:sz w:val="28"/>
        </w:rPr>
        <w:t>3) заңнамада көзделген жағдайларда және құзыреті шегінде мүлікті иелік етеді;</w:t>
      </w:r>
      <w:r>
        <w:br/>
      </w:r>
      <w:r>
        <w:rPr>
          <w:rFonts w:ascii="Times New Roman"/>
          <w:b w:val="false"/>
          <w:i w:val="false"/>
          <w:color w:val="000000"/>
          <w:sz w:val="28"/>
        </w:rPr>
        <w:t>
      </w:t>
      </w:r>
      <w:r>
        <w:rPr>
          <w:rFonts w:ascii="Times New Roman"/>
          <w:b w:val="false"/>
          <w:i w:val="false"/>
          <w:color w:val="000000"/>
          <w:sz w:val="28"/>
        </w:rPr>
        <w:t>4) шарттар жасасады;</w:t>
      </w:r>
      <w:r>
        <w:br/>
      </w:r>
      <w:r>
        <w:rPr>
          <w:rFonts w:ascii="Times New Roman"/>
          <w:b w:val="false"/>
          <w:i w:val="false"/>
          <w:color w:val="000000"/>
          <w:sz w:val="28"/>
        </w:rPr>
        <w:t>
      </w:t>
      </w:r>
      <w:r>
        <w:rPr>
          <w:rFonts w:ascii="Times New Roman"/>
          <w:b w:val="false"/>
          <w:i w:val="false"/>
          <w:color w:val="000000"/>
          <w:sz w:val="28"/>
        </w:rPr>
        <w:t>5) сенімхаттар береді;</w:t>
      </w:r>
      <w:r>
        <w:br/>
      </w:r>
      <w:r>
        <w:rPr>
          <w:rFonts w:ascii="Times New Roman"/>
          <w:b w:val="false"/>
          <w:i w:val="false"/>
          <w:color w:val="000000"/>
          <w:sz w:val="28"/>
        </w:rPr>
        <w:t>
      </w:t>
      </w:r>
      <w:r>
        <w:rPr>
          <w:rFonts w:ascii="Times New Roman"/>
          <w:b w:val="false"/>
          <w:i w:val="false"/>
          <w:color w:val="000000"/>
          <w:sz w:val="28"/>
        </w:rPr>
        <w:t>6) қаржы құжаттарына қол қою құқығына ие болады;</w:t>
      </w:r>
      <w:r>
        <w:br/>
      </w:r>
      <w:r>
        <w:rPr>
          <w:rFonts w:ascii="Times New Roman"/>
          <w:b w:val="false"/>
          <w:i w:val="false"/>
          <w:color w:val="000000"/>
          <w:sz w:val="28"/>
        </w:rPr>
        <w:t>
      </w:t>
      </w:r>
      <w:r>
        <w:rPr>
          <w:rFonts w:ascii="Times New Roman"/>
          <w:b w:val="false"/>
          <w:i w:val="false"/>
          <w:color w:val="000000"/>
          <w:sz w:val="28"/>
        </w:rPr>
        <w:t>7) "Қостанай қаласы әкімдігінің дене шынықтыру және спорт бөлімі" мемлекеттік мекемесінің іссапарлар, тағылымдамалар, қызметкерлерді оқу орталықтарында оқыту және қызметкерлердің біліктілігін арттырудың басқа да түрлері бойынша тәртібі мен жоспарларын бекітеді;</w:t>
      </w:r>
      <w:r>
        <w:br/>
      </w:r>
      <w:r>
        <w:rPr>
          <w:rFonts w:ascii="Times New Roman"/>
          <w:b w:val="false"/>
          <w:i w:val="false"/>
          <w:color w:val="000000"/>
          <w:sz w:val="28"/>
        </w:rPr>
        <w:t>
      </w:t>
      </w:r>
      <w:r>
        <w:rPr>
          <w:rFonts w:ascii="Times New Roman"/>
          <w:b w:val="false"/>
          <w:i w:val="false"/>
          <w:color w:val="000000"/>
          <w:sz w:val="28"/>
        </w:rPr>
        <w:t>8) "Қостанай қаласы әкімдігінің дене шынықтыру және спорт бөлімі" мемлекеттік мекемесінің барлық қызметкерлері үшін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9) "Қостанай қаласы әкімдігінің дене шынықтыру және спорт бөлімі" мемлекеттік мекемесінің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10) "Қостанай қаласы әкімдігінің дене шынықтыру және спорт бөлімі" мемлекеттік мекемесінің қызметкерлеріне ынталандыру шараларын қолданады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11) қолданыстағы заңнамада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"Қостанай қаласы әкімдігінің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"Қостанай қаласы әкімдігінің дене шынықтыру және спорт бөлімі" мемлекеттік мекемесі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"Қостанай қаласы әкімдігінің дене шынықтыру және спорт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"Қостанай қаласы әкімдігінің дене шынықтыру және спорт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"Қостанай қаласы әкімдігінің дене шынықтыру және спорт бөлімі"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"Қостанай қаласы әкімдігінің дене шынықтыру және спорт бөлімі"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"Қостанай қаласы әкімдігінің дене шынықтыру және спорт бөлімі" мемлекеттік мекемесінің және оның ведомстволарының қарамағындағы ұйымдардың тiзбесi: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"Қостанай қаласы әкімдігінің дене шынықтыру және спорт бөлімінің Қостанай қаласы әкімдігінің Спорт сарайы"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"Қостанай қаласы әкімдігінің дене шынықтыру және спорт бөлімінің Қостанай қаласы әкімдігінің Бассейні"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"Қостанай қаласы әкімдігінің дене шынықтыру және спорт бөлімінің "Футболдан балалар-жасөспірімдер спорт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