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02da9e" w14:textId="b02da9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қаласы әкімдігінің қаржы бөлімі" мемлекеттік мекемесі туралы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Қостанай қаласы әкімдігінің 2015 жылғы 28 сәуірдегі № 1062 қаулысы. Қостанай облысының Әділет департаментінде 2015 жылғы 2 маусымда № 5635 болып тіркелді. Күші жойылды - Қостанай облысы Қостанай қаласы әкімдігінің 2017 жылғы 28 ақпандағы № 628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Қостанай облысы Қостанай қаласы әкімдігінің 28.02.2017 </w:t>
      </w:r>
      <w:r>
        <w:rPr>
          <w:rFonts w:ascii="Times New Roman"/>
          <w:b w:val="false"/>
          <w:i w:val="false"/>
          <w:color w:val="ff0000"/>
          <w:sz w:val="28"/>
        </w:rPr>
        <w:t>№ 628</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w:t>
      </w:r>
      <w:r>
        <w:rPr>
          <w:rFonts w:ascii="Times New Roman"/>
          <w:b w:val="false"/>
          <w:i w:val="false"/>
          <w:color w:val="000000"/>
          <w:sz w:val="28"/>
        </w:rPr>
        <w:t xml:space="preserve"> Заңына</w:t>
      </w:r>
      <w:r>
        <w:rPr>
          <w:rFonts w:ascii="Times New Roman"/>
          <w:b w:val="false"/>
          <w:i w:val="false"/>
          <w:color w:val="000000"/>
          <w:sz w:val="28"/>
        </w:rPr>
        <w:t>, "Қазақстан Республикасы мемлекеттік органының үлгі ережесін бекіту туралы" Қазақстан Республикасы Президентінің 2012 жылғы 29 қазандағы № 410</w:t>
      </w:r>
      <w:r>
        <w:rPr>
          <w:rFonts w:ascii="Times New Roman"/>
          <w:b w:val="false"/>
          <w:i w:val="false"/>
          <w:color w:val="000000"/>
          <w:sz w:val="28"/>
        </w:rPr>
        <w:t xml:space="preserve"> Жарлығына</w:t>
      </w:r>
      <w:r>
        <w:rPr>
          <w:rFonts w:ascii="Times New Roman"/>
          <w:b w:val="false"/>
          <w:i w:val="false"/>
          <w:color w:val="000000"/>
          <w:sz w:val="28"/>
        </w:rPr>
        <w:t xml:space="preserve"> сәйкес Қостанай қаласының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1. Қоса беріліп отырған "Қостанай қаласы әкімдігінің қаржы бөлімі" мемлекеттік мекемесі туралы</w:t>
      </w:r>
      <w:r>
        <w:rPr>
          <w:rFonts w:ascii="Times New Roman"/>
          <w:b w:val="false"/>
          <w:i w:val="false"/>
          <w:color w:val="000000"/>
          <w:sz w:val="28"/>
        </w:rPr>
        <w:t xml:space="preserve"> ереже</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"Қостанай қаласы әкімдігінің қаржы бөлімі" мемлекеттік мекемесінің басшысы (Айтқожинова Р.Б.) жоғарыда көрсетілген</w:t>
      </w:r>
      <w:r>
        <w:rPr>
          <w:rFonts w:ascii="Times New Roman"/>
          <w:b w:val="false"/>
          <w:i w:val="false"/>
          <w:color w:val="000000"/>
          <w:sz w:val="28"/>
        </w:rPr>
        <w:t xml:space="preserve"> Ереженің</w:t>
      </w:r>
      <w:r>
        <w:rPr>
          <w:rFonts w:ascii="Times New Roman"/>
          <w:b w:val="false"/>
          <w:i w:val="false"/>
          <w:color w:val="000000"/>
          <w:sz w:val="28"/>
        </w:rPr>
        <w:t xml:space="preserve"> Қазақстан Республикасының қолданыстағы заңнамасына сәйкес әділет органдарында тіркелуін қамтамасыз етсін.</w:t>
      </w:r>
      <w:r>
        <w:br/>
      </w:r>
      <w:r>
        <w:rPr>
          <w:rFonts w:ascii="Times New Roman"/>
          <w:b w:val="false"/>
          <w:i w:val="false"/>
          <w:color w:val="000000"/>
          <w:sz w:val="28"/>
        </w:rPr>
        <w:t>
      </w:t>
      </w:r>
      <w:r>
        <w:rPr>
          <w:rFonts w:ascii="Times New Roman"/>
          <w:b w:val="false"/>
          <w:i w:val="false"/>
          <w:color w:val="000000"/>
          <w:sz w:val="28"/>
        </w:rPr>
        <w:t>3. Осы қаулы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Әкім</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Ахметжанов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Қостанай қаласы әкімдімдігінің</w:t>
            </w:r>
            <w:r>
              <w:br/>
            </w:r>
            <w:r>
              <w:rPr>
                <w:rFonts w:ascii="Times New Roman"/>
                <w:b w:val="false"/>
                <w:i w:val="false"/>
                <w:color w:val="000000"/>
                <w:sz w:val="20"/>
              </w:rPr>
              <w:t>2015 жылға 28 сәуірдегі</w:t>
            </w:r>
            <w:r>
              <w:br/>
            </w:r>
            <w:r>
              <w:rPr>
                <w:rFonts w:ascii="Times New Roman"/>
                <w:b w:val="false"/>
                <w:i w:val="false"/>
                <w:color w:val="000000"/>
                <w:sz w:val="20"/>
              </w:rPr>
              <w:t>№ 1062 қаулысымен бекітілген</w:t>
            </w:r>
          </w:p>
        </w:tc>
      </w:tr>
    </w:tbl>
    <w:bookmarkStart w:name="z9" w:id="0"/>
    <w:p>
      <w:pPr>
        <w:spacing w:after="0"/>
        <w:ind w:left="0"/>
        <w:jc w:val="left"/>
      </w:pPr>
      <w:r>
        <w:rPr>
          <w:rFonts w:ascii="Times New Roman"/>
          <w:b/>
          <w:i w:val="false"/>
          <w:color w:val="000000"/>
        </w:rPr>
        <w:t xml:space="preserve"> "Қостанай қаласы әкімдігінің қаржы бөлімі" мемлекеттік мекемесі туралы ереже</w:t>
      </w:r>
    </w:p>
    <w:bookmarkEnd w:id="0"/>
    <w:bookmarkStart w:name="z10"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 "Қостанай қаласы әкімдігінің қаржы бөлімі" мемлекеттік мекемесі қаланың коммуналдық меншігін басқару, қала бюджетін атқарылуын, бюджеттік есепті және қалалық бюджеттің атқарылуы бойынша есептілікті жүргізу саласындағы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2. "Қостанай қаласы әкімдігінің қаржы бөлімі" мемлекеттік мекемесінің ведомстволары жоқ.</w:t>
      </w:r>
      <w:r>
        <w:br/>
      </w:r>
      <w:r>
        <w:rPr>
          <w:rFonts w:ascii="Times New Roman"/>
          <w:b w:val="false"/>
          <w:i w:val="false"/>
          <w:color w:val="000000"/>
          <w:sz w:val="28"/>
        </w:rPr>
        <w:t>
      </w:t>
      </w:r>
      <w:r>
        <w:rPr>
          <w:rFonts w:ascii="Times New Roman"/>
          <w:b w:val="false"/>
          <w:i w:val="false"/>
          <w:color w:val="000000"/>
          <w:sz w:val="28"/>
        </w:rPr>
        <w:t>3. "Қостанай қаласы әкімдігінің қаржы бөлімі" мемлекеттік мекемесі өз қызметін Қазақстан Республикасының</w:t>
      </w:r>
      <w:r>
        <w:rPr>
          <w:rFonts w:ascii="Times New Roman"/>
          <w:b w:val="false"/>
          <w:i w:val="false"/>
          <w:color w:val="000000"/>
          <w:sz w:val="28"/>
        </w:rPr>
        <w:t xml:space="preserve"> 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w:t>
      </w:r>
      <w:r>
        <w:rPr>
          <w:rFonts w:ascii="Times New Roman"/>
          <w:b w:val="false"/>
          <w:i w:val="false"/>
          <w:color w:val="000000"/>
          <w:sz w:val="28"/>
        </w:rPr>
        <w:t xml:space="preserve"> Ережеге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w:t>
      </w:r>
      <w:r>
        <w:rPr>
          <w:rFonts w:ascii="Times New Roman"/>
          <w:b w:val="false"/>
          <w:i w:val="false"/>
          <w:color w:val="000000"/>
          <w:sz w:val="28"/>
        </w:rPr>
        <w:t>4. "Қостанай қаласы әкімдігінің қаржы бөлімі" мемлекеттік мекемесі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5. "Қостанай қаласы әкімдігінің қаржы бөлімі" мемлекеттік мекемесі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6. "Қостанай қаласы әкімдігінің қаржы бөлімі" мемлекеттік мекемесі егер заңнамаға сәйкес осыған уәкілеттілік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7. "Қостанай қаласы әкімдігінің қаржы бөлімі" мемлекеттік мекемесі өз құзыретінің мәселелері бойынша заңнамада белгіленген тәртіппен "Қостанай қаласы әкімдігінің қаржы бөлімі" мемлекеттік мекемесі басшысының бұйрықтарымен және Қазақстан Республикасының заңнамасымен көзделген басқа да актілермен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8. "Қостанай қаласы әкімдігінің қаржы бөлімі" мемлекеттік мекемесінің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9. Заңды тұлғаның орналасқан жері: 110000, Қазақстан Республикасы, Қостанай облысы, Қостанай қаласы, Толстой көшесі, 74.</w:t>
      </w:r>
      <w:r>
        <w:br/>
      </w:r>
      <w:r>
        <w:rPr>
          <w:rFonts w:ascii="Times New Roman"/>
          <w:b w:val="false"/>
          <w:i w:val="false"/>
          <w:color w:val="000000"/>
          <w:sz w:val="28"/>
        </w:rPr>
        <w:t>
      </w:t>
      </w:r>
      <w:r>
        <w:rPr>
          <w:rFonts w:ascii="Times New Roman"/>
          <w:b w:val="false"/>
          <w:i w:val="false"/>
          <w:color w:val="000000"/>
          <w:sz w:val="28"/>
        </w:rPr>
        <w:t>10. Мемлекеттік органның толық атауы – "Қостанай қаласы әкімдігінің қаржы бөлімі" мемлекеттік мекемесі.</w:t>
      </w:r>
      <w:r>
        <w:br/>
      </w:r>
      <w:r>
        <w:rPr>
          <w:rFonts w:ascii="Times New Roman"/>
          <w:b w:val="false"/>
          <w:i w:val="false"/>
          <w:color w:val="000000"/>
          <w:sz w:val="28"/>
        </w:rPr>
        <w:t>
      </w:t>
      </w:r>
      <w:r>
        <w:rPr>
          <w:rFonts w:ascii="Times New Roman"/>
          <w:b w:val="false"/>
          <w:i w:val="false"/>
          <w:color w:val="000000"/>
          <w:sz w:val="28"/>
        </w:rPr>
        <w:t>11. Осы</w:t>
      </w:r>
      <w:r>
        <w:rPr>
          <w:rFonts w:ascii="Times New Roman"/>
          <w:b w:val="false"/>
          <w:i w:val="false"/>
          <w:color w:val="000000"/>
          <w:sz w:val="28"/>
        </w:rPr>
        <w:t xml:space="preserve"> Ереже</w:t>
      </w:r>
      <w:r>
        <w:rPr>
          <w:rFonts w:ascii="Times New Roman"/>
          <w:b w:val="false"/>
          <w:i w:val="false"/>
          <w:color w:val="000000"/>
          <w:sz w:val="28"/>
        </w:rPr>
        <w:t xml:space="preserve"> "Қостанай қаласы әкімдігінің қаржы бөлімі" мемлекеттік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12. "Қостанай қаласы әкімдігінің қаржы бөлімі" мемлекеттік мекемесінің қызметін қаржыландыру жергілікті бюджеттен жүзеге асырылады.</w:t>
      </w:r>
      <w:r>
        <w:br/>
      </w:r>
      <w:r>
        <w:rPr>
          <w:rFonts w:ascii="Times New Roman"/>
          <w:b w:val="false"/>
          <w:i w:val="false"/>
          <w:color w:val="000000"/>
          <w:sz w:val="28"/>
        </w:rPr>
        <w:t>
      </w:t>
      </w:r>
      <w:r>
        <w:rPr>
          <w:rFonts w:ascii="Times New Roman"/>
          <w:b w:val="false"/>
          <w:i w:val="false"/>
          <w:color w:val="000000"/>
          <w:sz w:val="28"/>
        </w:rPr>
        <w:t>13. "Қостанай қаласы әкімдігінің қаржы бөлімі" мемлекеттік мекемесіне кәсіпкерлік субъектілерімен "Қостанай қаласы әкімдігінің қаржы бөлімі" мемлекеттік мекемесінің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w:t>
      </w:r>
      <w:r>
        <w:rPr>
          <w:rFonts w:ascii="Times New Roman"/>
          <w:b w:val="false"/>
          <w:i w:val="false"/>
          <w:color w:val="000000"/>
          <w:sz w:val="28"/>
        </w:rPr>
        <w:t>Егер "Қостанай қаласы әкімдігінің қаржы бөлімі" мемлекеттік мекемесіне заңнамалық актілермен кірістер әкелетін қызметті жүзеге асыру құқығы берілсе, онда осындай қызметтен алынған кірістер республикалық бюджеттің кірісіне жіберіледі.</w:t>
      </w:r>
      <w:r>
        <w:br/>
      </w:r>
      <w:r>
        <w:rPr>
          <w:rFonts w:ascii="Times New Roman"/>
          <w:b w:val="false"/>
          <w:i w:val="false"/>
          <w:color w:val="000000"/>
          <w:sz w:val="28"/>
        </w:rPr>
        <w:t>
</w:t>
      </w:r>
    </w:p>
    <w:bookmarkStart w:name="z25" w:id="2"/>
    <w:p>
      <w:pPr>
        <w:spacing w:after="0"/>
        <w:ind w:left="0"/>
        <w:jc w:val="left"/>
      </w:pPr>
      <w:r>
        <w:rPr>
          <w:rFonts w:ascii="Times New Roman"/>
          <w:b/>
          <w:i w:val="false"/>
          <w:color w:val="000000"/>
        </w:rPr>
        <w:t xml:space="preserve"> 2. Мемлекеттік органның миссиясы, негізгі міндеттері, функциялары,</w:t>
      </w:r>
      <w:r>
        <w:br/>
      </w:r>
      <w:r>
        <w:rPr>
          <w:rFonts w:ascii="Times New Roman"/>
          <w:b/>
          <w:i w:val="false"/>
          <w:color w:val="000000"/>
        </w:rPr>
        <w:t>құқықтары мен міндеттері</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14. "Қостанай қаласы әкімдігінің қаржы бөлімі" мемлекеттік мекемесінің миссиясы тікелей және түпкі нәтижелерге қол жеткізуге бағытталған бюджеттің атқарылуын қамтамасыз ету және қаланың коммуналдық меншігін тиімді басқару.</w:t>
      </w:r>
      <w:r>
        <w:br/>
      </w:r>
      <w:r>
        <w:rPr>
          <w:rFonts w:ascii="Times New Roman"/>
          <w:b w:val="false"/>
          <w:i w:val="false"/>
          <w:color w:val="000000"/>
          <w:sz w:val="28"/>
        </w:rPr>
        <w:t>
      </w:t>
      </w:r>
      <w:r>
        <w:rPr>
          <w:rFonts w:ascii="Times New Roman"/>
          <w:b w:val="false"/>
          <w:i w:val="false"/>
          <w:color w:val="000000"/>
          <w:sz w:val="28"/>
        </w:rPr>
        <w:t>15. Міндеттері:</w:t>
      </w:r>
      <w:r>
        <w:br/>
      </w:r>
      <w:r>
        <w:rPr>
          <w:rFonts w:ascii="Times New Roman"/>
          <w:b w:val="false"/>
          <w:i w:val="false"/>
          <w:color w:val="000000"/>
          <w:sz w:val="28"/>
        </w:rPr>
        <w:t>
      </w:t>
      </w:r>
      <w:r>
        <w:rPr>
          <w:rFonts w:ascii="Times New Roman"/>
          <w:b w:val="false"/>
          <w:i w:val="false"/>
          <w:color w:val="000000"/>
          <w:sz w:val="28"/>
        </w:rPr>
        <w:t>1) қалалық бюджеттің атқарылуы бойынша бюджеттік есеп пен есептілікті, мониторингті жүргізу;</w:t>
      </w:r>
      <w:r>
        <w:br/>
      </w:r>
      <w:r>
        <w:rPr>
          <w:rFonts w:ascii="Times New Roman"/>
          <w:b w:val="false"/>
          <w:i w:val="false"/>
          <w:color w:val="000000"/>
          <w:sz w:val="28"/>
        </w:rPr>
        <w:t>
      </w:t>
      </w:r>
      <w:r>
        <w:rPr>
          <w:rFonts w:ascii="Times New Roman"/>
          <w:b w:val="false"/>
          <w:i w:val="false"/>
          <w:color w:val="000000"/>
          <w:sz w:val="28"/>
        </w:rPr>
        <w:t>2) коммуналдық меншікті басқару;</w:t>
      </w:r>
      <w:r>
        <w:br/>
      </w:r>
      <w:r>
        <w:rPr>
          <w:rFonts w:ascii="Times New Roman"/>
          <w:b w:val="false"/>
          <w:i w:val="false"/>
          <w:color w:val="000000"/>
          <w:sz w:val="28"/>
        </w:rPr>
        <w:t>
      </w:t>
      </w:r>
      <w:r>
        <w:rPr>
          <w:rFonts w:ascii="Times New Roman"/>
          <w:b w:val="false"/>
          <w:i w:val="false"/>
          <w:color w:val="000000"/>
          <w:sz w:val="28"/>
        </w:rPr>
        <w:t>3) Қазақстан Республикасының заңнамасымен көзделген басқа міндеттер.</w:t>
      </w:r>
      <w:r>
        <w:br/>
      </w:r>
      <w:r>
        <w:rPr>
          <w:rFonts w:ascii="Times New Roman"/>
          <w:b w:val="false"/>
          <w:i w:val="false"/>
          <w:color w:val="000000"/>
          <w:sz w:val="28"/>
        </w:rPr>
        <w:t>
      </w:t>
      </w:r>
      <w:r>
        <w:rPr>
          <w:rFonts w:ascii="Times New Roman"/>
          <w:b w:val="false"/>
          <w:i w:val="false"/>
          <w:color w:val="000000"/>
          <w:sz w:val="28"/>
        </w:rPr>
        <w:t>16. Функциялары:</w:t>
      </w:r>
      <w:r>
        <w:br/>
      </w:r>
      <w:r>
        <w:rPr>
          <w:rFonts w:ascii="Times New Roman"/>
          <w:b w:val="false"/>
          <w:i w:val="false"/>
          <w:color w:val="000000"/>
          <w:sz w:val="28"/>
        </w:rPr>
        <w:t>
      </w:t>
      </w:r>
      <w:r>
        <w:rPr>
          <w:rFonts w:ascii="Times New Roman"/>
          <w:b w:val="false"/>
          <w:i w:val="false"/>
          <w:color w:val="000000"/>
          <w:sz w:val="28"/>
        </w:rPr>
        <w:t>1) қалалық бюджеттің атқарылуы бойынша жұмыстарды ұйымдастыру;</w:t>
      </w:r>
      <w:r>
        <w:br/>
      </w:r>
      <w:r>
        <w:rPr>
          <w:rFonts w:ascii="Times New Roman"/>
          <w:b w:val="false"/>
          <w:i w:val="false"/>
          <w:color w:val="000000"/>
          <w:sz w:val="28"/>
        </w:rPr>
        <w:t>
      </w:t>
      </w:r>
      <w:r>
        <w:rPr>
          <w:rFonts w:ascii="Times New Roman"/>
          <w:b w:val="false"/>
          <w:i w:val="false"/>
          <w:color w:val="000000"/>
          <w:sz w:val="28"/>
        </w:rPr>
        <w:t>2) қалалық бюджетке түсімдерді болжау;</w:t>
      </w:r>
      <w:r>
        <w:br/>
      </w:r>
      <w:r>
        <w:rPr>
          <w:rFonts w:ascii="Times New Roman"/>
          <w:b w:val="false"/>
          <w:i w:val="false"/>
          <w:color w:val="000000"/>
          <w:sz w:val="28"/>
        </w:rPr>
        <w:t>
      </w:t>
      </w:r>
      <w:r>
        <w:rPr>
          <w:rFonts w:ascii="Times New Roman"/>
          <w:b w:val="false"/>
          <w:i w:val="false"/>
          <w:color w:val="000000"/>
          <w:sz w:val="28"/>
        </w:rPr>
        <w:t>3) түсімдер және қалалық бюджетті қаржыландырудың жиынтық жоспарын жасау, бекіту және жүргізу;</w:t>
      </w:r>
      <w:r>
        <w:br/>
      </w:r>
      <w:r>
        <w:rPr>
          <w:rFonts w:ascii="Times New Roman"/>
          <w:b w:val="false"/>
          <w:i w:val="false"/>
          <w:color w:val="000000"/>
          <w:sz w:val="28"/>
        </w:rPr>
        <w:t>
      </w:t>
      </w:r>
      <w:r>
        <w:rPr>
          <w:rFonts w:ascii="Times New Roman"/>
          <w:b w:val="false"/>
          <w:i w:val="false"/>
          <w:color w:val="000000"/>
          <w:sz w:val="28"/>
        </w:rPr>
        <w:t>4) қаланың коммуналдық мүлкінің пайдаланылуын және сақталуын бақылауды қамтамасыз ету;</w:t>
      </w:r>
      <w:r>
        <w:br/>
      </w:r>
      <w:r>
        <w:rPr>
          <w:rFonts w:ascii="Times New Roman"/>
          <w:b w:val="false"/>
          <w:i w:val="false"/>
          <w:color w:val="000000"/>
          <w:sz w:val="28"/>
        </w:rPr>
        <w:t>
      </w:t>
      </w:r>
      <w:r>
        <w:rPr>
          <w:rFonts w:ascii="Times New Roman"/>
          <w:b w:val="false"/>
          <w:i w:val="false"/>
          <w:color w:val="000000"/>
          <w:sz w:val="28"/>
        </w:rPr>
        <w:t>5) қаланың коммуналдық мүлік объектілерін жеке тұлғаларға және мемлекеттік емес заңды тұлғаларға кейіннен сатып алу құқығынсыз, шағын кәсіпкерлік субъектілерінің меншігіне кейіннен сатып алу құқығымен немесе кейіннен меншігіне өтеусіз негізде ұсыну, сондай-ақ қаланың коммуналдық мүлкін кепілдікке және өтеусіз пайдалануға беру құқығымен мүліктік жалдауға (жалдауға), сенімгерлік басқаруға беру жұмыстарын жүргізу;</w:t>
      </w:r>
      <w:r>
        <w:br/>
      </w:r>
      <w:r>
        <w:rPr>
          <w:rFonts w:ascii="Times New Roman"/>
          <w:b w:val="false"/>
          <w:i w:val="false"/>
          <w:color w:val="000000"/>
          <w:sz w:val="28"/>
        </w:rPr>
        <w:t>
      </w:t>
      </w:r>
      <w:r>
        <w:rPr>
          <w:rFonts w:ascii="Times New Roman"/>
          <w:b w:val="false"/>
          <w:i w:val="false"/>
          <w:color w:val="000000"/>
          <w:sz w:val="28"/>
        </w:rPr>
        <w:t>6) қаланың коммуналдық мүлкін (тұрғын емес мақсатта) жалға алушылар шегінде жалгерлік ақыны (айыппұлдар) есептеуді және қала бюджетіне жалгерлік төлемдердің уақтылы және толық түсуіне бақылауды жүзеге асырады;</w:t>
      </w:r>
      <w:r>
        <w:br/>
      </w:r>
      <w:r>
        <w:rPr>
          <w:rFonts w:ascii="Times New Roman"/>
          <w:b w:val="false"/>
          <w:i w:val="false"/>
          <w:color w:val="000000"/>
          <w:sz w:val="28"/>
        </w:rPr>
        <w:t>
      </w:t>
      </w:r>
      <w:r>
        <w:rPr>
          <w:rFonts w:ascii="Times New Roman"/>
          <w:b w:val="false"/>
          <w:i w:val="false"/>
          <w:color w:val="000000"/>
          <w:sz w:val="28"/>
        </w:rPr>
        <w:t>7) жекелеген негіздер бойынша қаланың коммуналдық меншігіне айналдырылған (түскен) қаланың мүлкін есепке алуды, сақтауды, бағалауды және одан әрі пайдалануды ұйымдастыру;</w:t>
      </w:r>
      <w:r>
        <w:br/>
      </w:r>
      <w:r>
        <w:rPr>
          <w:rFonts w:ascii="Times New Roman"/>
          <w:b w:val="false"/>
          <w:i w:val="false"/>
          <w:color w:val="000000"/>
          <w:sz w:val="28"/>
        </w:rPr>
        <w:t>
      </w:t>
      </w:r>
      <w:r>
        <w:rPr>
          <w:rFonts w:ascii="Times New Roman"/>
          <w:b w:val="false"/>
          <w:i w:val="false"/>
          <w:color w:val="000000"/>
          <w:sz w:val="28"/>
        </w:rPr>
        <w:t>8) сенімгерлік басқарушының қаланың коммуналдық мүлкін сенімгерлік басқару шарты бойынша міндеттемелерді орындауына бақылауды жүзеге асыру;</w:t>
      </w:r>
      <w:r>
        <w:br/>
      </w:r>
      <w:r>
        <w:rPr>
          <w:rFonts w:ascii="Times New Roman"/>
          <w:b w:val="false"/>
          <w:i w:val="false"/>
          <w:color w:val="000000"/>
          <w:sz w:val="28"/>
        </w:rPr>
        <w:t>
      </w:t>
      </w:r>
      <w:r>
        <w:rPr>
          <w:rFonts w:ascii="Times New Roman"/>
          <w:b w:val="false"/>
          <w:i w:val="false"/>
          <w:color w:val="000000"/>
          <w:sz w:val="28"/>
        </w:rPr>
        <w:t>9) қаланың коммуналдық мүлкін жекешелендіруді жүзеге асыру, оның ішінде жекешелендіру процесін ұйымдастыру үшін делдалды тарту, жекешелендіру объектісінің бағалауын қамтамасыз ету, жекешелендіру объектісінің сату-сатып алу шарттарын дайындау мен жасасуды және сату-сатып алу шарттарының талаптарын сақтауға бақылауды жүзеге асыру;</w:t>
      </w:r>
      <w:r>
        <w:br/>
      </w:r>
      <w:r>
        <w:rPr>
          <w:rFonts w:ascii="Times New Roman"/>
          <w:b w:val="false"/>
          <w:i w:val="false"/>
          <w:color w:val="000000"/>
          <w:sz w:val="28"/>
        </w:rPr>
        <w:t>
      </w:t>
      </w:r>
      <w:r>
        <w:rPr>
          <w:rFonts w:ascii="Times New Roman"/>
          <w:b w:val="false"/>
          <w:i w:val="false"/>
          <w:color w:val="000000"/>
          <w:sz w:val="28"/>
        </w:rPr>
        <w:t>10) Қазақстан Республикасының қолданыстағы заңнамасына сәйкес өзге де функцияларды өз құзыретінің шегінде жүзеге асыру.</w:t>
      </w:r>
      <w:r>
        <w:br/>
      </w:r>
      <w:r>
        <w:rPr>
          <w:rFonts w:ascii="Times New Roman"/>
          <w:b w:val="false"/>
          <w:i w:val="false"/>
          <w:color w:val="000000"/>
          <w:sz w:val="28"/>
        </w:rPr>
        <w:t>
      </w:t>
      </w:r>
      <w:r>
        <w:rPr>
          <w:rFonts w:ascii="Times New Roman"/>
          <w:b w:val="false"/>
          <w:i w:val="false"/>
          <w:color w:val="000000"/>
          <w:sz w:val="28"/>
        </w:rPr>
        <w:t>17. Құқықтары мен міндеттері:</w:t>
      </w:r>
      <w:r>
        <w:br/>
      </w:r>
      <w:r>
        <w:rPr>
          <w:rFonts w:ascii="Times New Roman"/>
          <w:b w:val="false"/>
          <w:i w:val="false"/>
          <w:color w:val="000000"/>
          <w:sz w:val="28"/>
        </w:rPr>
        <w:t>
      </w:t>
      </w:r>
      <w:r>
        <w:rPr>
          <w:rFonts w:ascii="Times New Roman"/>
          <w:b w:val="false"/>
          <w:i w:val="false"/>
          <w:color w:val="000000"/>
          <w:sz w:val="28"/>
        </w:rPr>
        <w:t>1) мемлекеттік органдардан, лауазымды тұлғалардан және өзге де ұйымдардан "Қостанай қаласы әкімдігінің қаржы бөлімі" мемлекеттік мекемесінің құзыретіне кіретін мәселелер бойынша қажетті ақпарат, құжаттар және өзге де материалдар сұрату және алу;</w:t>
      </w:r>
      <w:r>
        <w:br/>
      </w:r>
      <w:r>
        <w:rPr>
          <w:rFonts w:ascii="Times New Roman"/>
          <w:b w:val="false"/>
          <w:i w:val="false"/>
          <w:color w:val="000000"/>
          <w:sz w:val="28"/>
        </w:rPr>
        <w:t>
      </w:t>
      </w:r>
      <w:r>
        <w:rPr>
          <w:rFonts w:ascii="Times New Roman"/>
          <w:b w:val="false"/>
          <w:i w:val="false"/>
          <w:color w:val="000000"/>
          <w:sz w:val="28"/>
        </w:rPr>
        <w:t>2) қалалық бюджет есебінен ұсталатын мемлекеттік мекемелермен Қазақстан Республикасының қалалық бюджеттің орындалуы туралы нормативтік құқықтық актілерінің талаптарын сақтауға бақылауды жүзеге асыру;</w:t>
      </w:r>
      <w:r>
        <w:br/>
      </w:r>
      <w:r>
        <w:rPr>
          <w:rFonts w:ascii="Times New Roman"/>
          <w:b w:val="false"/>
          <w:i w:val="false"/>
          <w:color w:val="000000"/>
          <w:sz w:val="28"/>
        </w:rPr>
        <w:t>
      </w:t>
      </w:r>
      <w:r>
        <w:rPr>
          <w:rFonts w:ascii="Times New Roman"/>
          <w:b w:val="false"/>
          <w:i w:val="false"/>
          <w:color w:val="000000"/>
          <w:sz w:val="28"/>
        </w:rPr>
        <w:t>3) Қазақстан Республикасының заңнамасына сәйкес өзге де құқықтар мен міндеттерді жүзеге асыру.</w:t>
      </w:r>
      <w:r>
        <w:br/>
      </w:r>
      <w:r>
        <w:rPr>
          <w:rFonts w:ascii="Times New Roman"/>
          <w:b w:val="false"/>
          <w:i w:val="false"/>
          <w:color w:val="000000"/>
          <w:sz w:val="28"/>
        </w:rPr>
        <w:t>
</w:t>
      </w:r>
    </w:p>
    <w:bookmarkStart w:name="z46" w:id="3"/>
    <w:p>
      <w:pPr>
        <w:spacing w:after="0"/>
        <w:ind w:left="0"/>
        <w:jc w:val="left"/>
      </w:pPr>
      <w:r>
        <w:rPr>
          <w:rFonts w:ascii="Times New Roman"/>
          <w:b/>
          <w:i w:val="false"/>
          <w:color w:val="000000"/>
        </w:rPr>
        <w:t xml:space="preserve"> 3. Мемлекеттік органның қызметін ұйымдастыру</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18. "Қостанай қаласы әкімдігінің қаржы бөлімі" мемлекеттік мекемесіне басшылықты "Қостанай қаласы әкімдігінің қаржы бөлімі" мемлекеттік мекемесіне жүктелген міндеттердің орындалуына және оның функцияларын жүзеге асыруға дербес жауапты болатын бірінші басшы жүзеге асырады.</w:t>
      </w:r>
      <w:r>
        <w:br/>
      </w:r>
      <w:r>
        <w:rPr>
          <w:rFonts w:ascii="Times New Roman"/>
          <w:b w:val="false"/>
          <w:i w:val="false"/>
          <w:color w:val="000000"/>
          <w:sz w:val="28"/>
        </w:rPr>
        <w:t>
      </w:t>
      </w:r>
      <w:r>
        <w:rPr>
          <w:rFonts w:ascii="Times New Roman"/>
          <w:b w:val="false"/>
          <w:i w:val="false"/>
          <w:color w:val="000000"/>
          <w:sz w:val="28"/>
        </w:rPr>
        <w:t>19. "Қостанай қаласы әкімдігінің қаржы бөлімі" мемлекеттік мекемесінің басшысын лауазымына Қостанай қаласының әкімі тағайындайды және қызметен босатады.</w:t>
      </w:r>
      <w:r>
        <w:br/>
      </w:r>
      <w:r>
        <w:rPr>
          <w:rFonts w:ascii="Times New Roman"/>
          <w:b w:val="false"/>
          <w:i w:val="false"/>
          <w:color w:val="000000"/>
          <w:sz w:val="28"/>
        </w:rPr>
        <w:t>
      </w:t>
      </w:r>
      <w:r>
        <w:rPr>
          <w:rFonts w:ascii="Times New Roman"/>
          <w:b w:val="false"/>
          <w:i w:val="false"/>
          <w:color w:val="000000"/>
          <w:sz w:val="28"/>
        </w:rPr>
        <w:t>20. "Қостанай қаласы әкімдігінің қаржы бөлімі" мемлекеттік мекемесі басшысының Қазақстан Республикасының заңнамасына сәйкес қызметке тағайындалатын және қызметтен босатылатын орынбасары болады.</w:t>
      </w:r>
      <w:r>
        <w:br/>
      </w:r>
      <w:r>
        <w:rPr>
          <w:rFonts w:ascii="Times New Roman"/>
          <w:b w:val="false"/>
          <w:i w:val="false"/>
          <w:color w:val="000000"/>
          <w:sz w:val="28"/>
        </w:rPr>
        <w:t>
      </w:t>
      </w:r>
      <w:r>
        <w:rPr>
          <w:rFonts w:ascii="Times New Roman"/>
          <w:b w:val="false"/>
          <w:i w:val="false"/>
          <w:color w:val="000000"/>
          <w:sz w:val="28"/>
        </w:rPr>
        <w:t>21. "Қостанай қаласы әкімдігінің қаржы бөлімі" мемлекеттік мекемесі басшысының өкілеттігі:</w:t>
      </w:r>
      <w:r>
        <w:br/>
      </w:r>
      <w:r>
        <w:rPr>
          <w:rFonts w:ascii="Times New Roman"/>
          <w:b w:val="false"/>
          <w:i w:val="false"/>
          <w:color w:val="000000"/>
          <w:sz w:val="28"/>
        </w:rPr>
        <w:t>
      </w:t>
      </w:r>
      <w:r>
        <w:rPr>
          <w:rFonts w:ascii="Times New Roman"/>
          <w:b w:val="false"/>
          <w:i w:val="false"/>
          <w:color w:val="000000"/>
          <w:sz w:val="28"/>
        </w:rPr>
        <w:t>1) "Қостанай қаласы әкімдігінің қаржы бөлімі" мемлекеттік мекемесінің атынан әрекет етеді;</w:t>
      </w:r>
      <w:r>
        <w:br/>
      </w:r>
      <w:r>
        <w:rPr>
          <w:rFonts w:ascii="Times New Roman"/>
          <w:b w:val="false"/>
          <w:i w:val="false"/>
          <w:color w:val="000000"/>
          <w:sz w:val="28"/>
        </w:rPr>
        <w:t>
      </w:t>
      </w:r>
      <w:r>
        <w:rPr>
          <w:rFonts w:ascii="Times New Roman"/>
          <w:b w:val="false"/>
          <w:i w:val="false"/>
          <w:color w:val="000000"/>
          <w:sz w:val="28"/>
        </w:rPr>
        <w:t>2) барлық ұйымдарда "Қостанай қаласы әкімдігінің қаржы бөлімі" мемлекеттік мекемесінің мүддесін қорғайды;</w:t>
      </w:r>
      <w:r>
        <w:br/>
      </w:r>
      <w:r>
        <w:rPr>
          <w:rFonts w:ascii="Times New Roman"/>
          <w:b w:val="false"/>
          <w:i w:val="false"/>
          <w:color w:val="000000"/>
          <w:sz w:val="28"/>
        </w:rPr>
        <w:t>
      </w:t>
      </w:r>
      <w:r>
        <w:rPr>
          <w:rFonts w:ascii="Times New Roman"/>
          <w:b w:val="false"/>
          <w:i w:val="false"/>
          <w:color w:val="000000"/>
          <w:sz w:val="28"/>
        </w:rPr>
        <w:t>3) заңнамада белгіленген жағдайларда және шектерде мүлікті басқарады;</w:t>
      </w:r>
      <w:r>
        <w:br/>
      </w:r>
      <w:r>
        <w:rPr>
          <w:rFonts w:ascii="Times New Roman"/>
          <w:b w:val="false"/>
          <w:i w:val="false"/>
          <w:color w:val="000000"/>
          <w:sz w:val="28"/>
        </w:rPr>
        <w:t>
      </w:t>
      </w:r>
      <w:r>
        <w:rPr>
          <w:rFonts w:ascii="Times New Roman"/>
          <w:b w:val="false"/>
          <w:i w:val="false"/>
          <w:color w:val="000000"/>
          <w:sz w:val="28"/>
        </w:rPr>
        <w:t>4) шарттар жасасады;</w:t>
      </w:r>
      <w:r>
        <w:br/>
      </w:r>
      <w:r>
        <w:rPr>
          <w:rFonts w:ascii="Times New Roman"/>
          <w:b w:val="false"/>
          <w:i w:val="false"/>
          <w:color w:val="000000"/>
          <w:sz w:val="28"/>
        </w:rPr>
        <w:t>
      </w:t>
      </w:r>
      <w:r>
        <w:rPr>
          <w:rFonts w:ascii="Times New Roman"/>
          <w:b w:val="false"/>
          <w:i w:val="false"/>
          <w:color w:val="000000"/>
          <w:sz w:val="28"/>
        </w:rPr>
        <w:t>5) сенімхаттар береді;</w:t>
      </w:r>
      <w:r>
        <w:br/>
      </w:r>
      <w:r>
        <w:rPr>
          <w:rFonts w:ascii="Times New Roman"/>
          <w:b w:val="false"/>
          <w:i w:val="false"/>
          <w:color w:val="000000"/>
          <w:sz w:val="28"/>
        </w:rPr>
        <w:t>
      </w:t>
      </w:r>
      <w:r>
        <w:rPr>
          <w:rFonts w:ascii="Times New Roman"/>
          <w:b w:val="false"/>
          <w:i w:val="false"/>
          <w:color w:val="000000"/>
          <w:sz w:val="28"/>
        </w:rPr>
        <w:t>6) қаржылық құжаттарға бірінші қол қою құқығына ие;</w:t>
      </w:r>
      <w:r>
        <w:br/>
      </w:r>
      <w:r>
        <w:rPr>
          <w:rFonts w:ascii="Times New Roman"/>
          <w:b w:val="false"/>
          <w:i w:val="false"/>
          <w:color w:val="000000"/>
          <w:sz w:val="28"/>
        </w:rPr>
        <w:t>
      </w:t>
      </w:r>
      <w:r>
        <w:rPr>
          <w:rFonts w:ascii="Times New Roman"/>
          <w:b w:val="false"/>
          <w:i w:val="false"/>
          <w:color w:val="000000"/>
          <w:sz w:val="28"/>
        </w:rPr>
        <w:t>7) барлық қызметкерлерге орындауға міндетті бұйрықтар шығарады және нұсқаулар береді;</w:t>
      </w:r>
      <w:r>
        <w:br/>
      </w:r>
      <w:r>
        <w:rPr>
          <w:rFonts w:ascii="Times New Roman"/>
          <w:b w:val="false"/>
          <w:i w:val="false"/>
          <w:color w:val="000000"/>
          <w:sz w:val="28"/>
        </w:rPr>
        <w:t>
      </w:t>
      </w:r>
      <w:r>
        <w:rPr>
          <w:rFonts w:ascii="Times New Roman"/>
          <w:b w:val="false"/>
          <w:i w:val="false"/>
          <w:color w:val="000000"/>
          <w:sz w:val="28"/>
        </w:rPr>
        <w:t>8) "Қостанай қаласы әкімдігінің қаржы бөлімі" мемлекеттік мекемесінің қызметкерлеріне көтермелеу шараларын және тәртіптік жаза қолданады;</w:t>
      </w:r>
      <w:r>
        <w:br/>
      </w:r>
      <w:r>
        <w:rPr>
          <w:rFonts w:ascii="Times New Roman"/>
          <w:b w:val="false"/>
          <w:i w:val="false"/>
          <w:color w:val="000000"/>
          <w:sz w:val="28"/>
        </w:rPr>
        <w:t>
      </w:t>
      </w:r>
      <w:r>
        <w:rPr>
          <w:rFonts w:ascii="Times New Roman"/>
          <w:b w:val="false"/>
          <w:i w:val="false"/>
          <w:color w:val="000000"/>
          <w:sz w:val="28"/>
        </w:rPr>
        <w:t>9) қолданыстағы заңнамаға сәйкес өзге де өкілеттіктерді жүзеге асырады.</w:t>
      </w:r>
      <w:r>
        <w:br/>
      </w:r>
      <w:r>
        <w:rPr>
          <w:rFonts w:ascii="Times New Roman"/>
          <w:b w:val="false"/>
          <w:i w:val="false"/>
          <w:color w:val="000000"/>
          <w:sz w:val="28"/>
        </w:rPr>
        <w:t>
      </w:t>
      </w:r>
      <w:r>
        <w:rPr>
          <w:rFonts w:ascii="Times New Roman"/>
          <w:b w:val="false"/>
          <w:i w:val="false"/>
          <w:color w:val="000000"/>
          <w:sz w:val="28"/>
        </w:rPr>
        <w:t>"Қостанай қаласы әкімдігінің қаржы бөлімі" мемлекеттік мекемесінің басшысы болмаған кезеңде оның өкілеттіктерін қолданыстағы заңнамаға сәйкес оны алмастыратын тұлға орындайды.</w:t>
      </w:r>
      <w:r>
        <w:br/>
      </w:r>
      <w:r>
        <w:rPr>
          <w:rFonts w:ascii="Times New Roman"/>
          <w:b w:val="false"/>
          <w:i w:val="false"/>
          <w:color w:val="000000"/>
          <w:sz w:val="28"/>
        </w:rPr>
        <w:t>
      </w:t>
      </w:r>
      <w:r>
        <w:rPr>
          <w:rFonts w:ascii="Times New Roman"/>
          <w:b w:val="false"/>
          <w:i w:val="false"/>
          <w:color w:val="000000"/>
          <w:sz w:val="28"/>
        </w:rPr>
        <w:t>22. Бірінші басшы өз орынбасарларының өкілеттіктерін қолданыстағы заңнамаға сәйкес белгілейді.</w:t>
      </w:r>
      <w:r>
        <w:br/>
      </w:r>
      <w:r>
        <w:rPr>
          <w:rFonts w:ascii="Times New Roman"/>
          <w:b w:val="false"/>
          <w:i w:val="false"/>
          <w:color w:val="000000"/>
          <w:sz w:val="28"/>
        </w:rPr>
        <w:t>
</w:t>
      </w:r>
    </w:p>
    <w:bookmarkStart w:name="z62" w:id="4"/>
    <w:p>
      <w:pPr>
        <w:spacing w:after="0"/>
        <w:ind w:left="0"/>
        <w:jc w:val="left"/>
      </w:pPr>
      <w:r>
        <w:rPr>
          <w:rFonts w:ascii="Times New Roman"/>
          <w:b/>
          <w:i w:val="false"/>
          <w:color w:val="000000"/>
        </w:rPr>
        <w:t xml:space="preserve"> 4. Мемлекеттік органның мүлкі</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23. "Қостанай қаласы әкімдігінің қаржы бөлімі" мемлекеттік мекемесінің заңнамада көзделген жағдайларда жедел басқару құқығында оқшауланған мүлкі болуы мүмкін.</w:t>
      </w:r>
      <w:r>
        <w:br/>
      </w:r>
      <w:r>
        <w:rPr>
          <w:rFonts w:ascii="Times New Roman"/>
          <w:b w:val="false"/>
          <w:i w:val="false"/>
          <w:color w:val="000000"/>
          <w:sz w:val="28"/>
        </w:rPr>
        <w:t>
      </w:t>
      </w:r>
      <w:r>
        <w:rPr>
          <w:rFonts w:ascii="Times New Roman"/>
          <w:b w:val="false"/>
          <w:i w:val="false"/>
          <w:color w:val="000000"/>
          <w:sz w:val="28"/>
        </w:rPr>
        <w:t>"Қостанай қаласы әкімдігінің қаржы бөлімі" мемлекеттік мекемесінің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24. "Қостанай қаласы әкімдігінің қаржы бөлімі" мемлекеттік мекемесіне бекітілген мүлік коммуналдық меншікке жатады.</w:t>
      </w:r>
      <w:r>
        <w:br/>
      </w:r>
      <w:r>
        <w:rPr>
          <w:rFonts w:ascii="Times New Roman"/>
          <w:b w:val="false"/>
          <w:i w:val="false"/>
          <w:color w:val="000000"/>
          <w:sz w:val="28"/>
        </w:rPr>
        <w:t>
      </w:t>
      </w:r>
      <w:r>
        <w:rPr>
          <w:rFonts w:ascii="Times New Roman"/>
          <w:b w:val="false"/>
          <w:i w:val="false"/>
          <w:color w:val="000000"/>
          <w:sz w:val="28"/>
        </w:rPr>
        <w:t>25. Егер заңнамада өзгеше көзделмесе, "Қостанай қаласы әкімдігінің қаржы бөлімі"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67" w:id="5"/>
    <w:p>
      <w:pPr>
        <w:spacing w:after="0"/>
        <w:ind w:left="0"/>
        <w:jc w:val="left"/>
      </w:pPr>
      <w:r>
        <w:rPr>
          <w:rFonts w:ascii="Times New Roman"/>
          <w:b/>
          <w:i w:val="false"/>
          <w:color w:val="000000"/>
        </w:rPr>
        <w:t xml:space="preserve"> 5. Мемлекеттік органды қайта ұйымдастыру және тарату</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26. "Қостанай қаласы әкімдігінің қаржы бөлімі" мемлекеттік мекемесінің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