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7af6" w14:textId="1927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16 ақпандағы № 371 "Қостанай қаласы әкімдігінің ауыл шаруашылығы және ветеринария бөлімі" мемлекеттік мекемесі туралы ережесін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8 маусымдағы № 1483 қааулысы. Қостанай облысының Әділет департаментінде 2015 жылғы 14 шілдеде № 5753 болып тіркелді. Күші жойылды - Қостанай облысы Қостанай қаласы әкімдігінің 2017 жылғы 22 ақпандағы № 561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қаласы әкімдігінің 22.02.2017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2015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әкімдігінің ауыл шаруашылығы және ветеринария бөлімі" мемлекеттік мекемесі туралы ережесін бекіту туралы" қаулысына (Нормативтік құқықтық актілерді мемлекеттік тіркеу тізілімінде № 5412 болып тіркелген, 2015 жылғы 27 наурызда "Наш Костанай"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Заңды тұлғаның орналасқан жері: индекс 110000, Қазақстан Республикасы, Қостанай облысы, Қостанай қаласы, Әл-Фараби даңғылы, 43 үй."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қолданыстағы заңнамасына сәйкес "Қостанай қаласы әкімдігінің ауыл шаруашылығы және ветеринария бөлімі" мемлекеттік мекемесі жоғарыда көрсетілген өзгерістердің әділет органдарында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Аракелян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ветеринария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Г. Каленов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