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0b6b" w14:textId="8d70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274 "Қостанай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18 тамыздағы № 351 шешімі. Қостанай облысының Әділет департаментінде 2015 жылғы 21 тамызда № 5821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274 "Қостанай қаласының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5288 тіркелген, 2015 жылғы 13 қаңтарында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31662024,9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17589691,0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73507,0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1702364,7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12296462,2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31884299,7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77683,7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146046,0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68362,3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қалалық бюджетте республикалық және облыстық бюджеттерден ағымдағы нысаналы трансферттердің түсімдерінің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660,0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258104,0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96482,0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356810,0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593646,0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129779,0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бағуға 11819,0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1938,0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жасөспірімдерге қосымша білім беруге 33109,0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6-дан 10 айлық есептік көрсеткішке дейін ұлғайтуға 13224,0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дамытудың схемаларын және елді мекендердің бас жоспарларын әзірлеуге 39549,7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4895,0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агроөнеркәсіптік кешен бөлімшелерін ұстауға 9818,0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бағдарламасы шеңберінде кең жолақты Интернетті төлеуге 13158,0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күтілетін кіріс бөлігінің орындалмауына байланысты шығындарына өтемақы берілетін 1427262,0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30000,0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бөлу пунктілерінің ағымдағы жөндеуге 23324,0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мектептерінде оқитындарды 100 пайыз қамтамасыз ету үшін оқулықтар мен оқу-әдістемелік кешендерді сатып алуға 45000,0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 үшін қазақ тілін зерделеу бойынша электрондық оқу-әдістемелік құралдар сатып алуға 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және ойық жөндеулерін өткізуге 263888,0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500 орынға арналған мемлекеттік тілде оқытылатын мектепті ұсатауға 25696,0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Президентінен "Менің Отаным – Қазақстан. Моя родина – Казахстан" бірінші сынып оқушысына сыйлық" оқу құралын сатып алуға 3078,4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азаматтарға келісімшарт негізіндегі әлеуметтік көмек көрсету жөніндегі өңірлік пилоттық жобаларды енгізуге 3510,0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көшелерді және жалпы қолданыстағы орындарды ағымдағы ұстауға 190000,0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қаласындағы Маяковский көшесіндегі № 102 тұрғын үй ауданындағы нөсер канализациясын ағымдағы жөндеуге 11853,0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1397608,0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3304414,1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9870,0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 құруына 1040362,2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437060,0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инфрақұрылымды дамытуға 46409,0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146046,0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қалалық бюджетте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және облыстық бюджеттерден мынадай бағыттар бойынша іске асырылатын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тұрғын үй жобалауға және (немесе) салуға кредит беруге 1371944,0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2100409,0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1854826,8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(немесе), салу, реконструкциялауға 462256,0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Қаланың жергілікті атқарушы органының 2015 жылға арналған резерві 97469,1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№7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Н.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Айткужинова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тамыз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тамыз 2015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673"/>
        <w:gridCol w:w="25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31662025,2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17589691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8517962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8517962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1410931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1570865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12296462,2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12296462,2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12296462,2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333"/>
        <w:gridCol w:w="25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31884299,7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310149,1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145204,2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137366,2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53984,4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76794,9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76794,9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7746500,2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1806441,4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1806441,4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1212795,4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4297421,6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4262792,8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3962310,2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300482,6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1642637,2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223823,2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25158,8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674110,7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674110,7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316689,3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316689,3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64423,5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8081193,1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3882449,5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3834768,6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1872638,2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1962130,4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3337117,3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3200968,2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3174261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136149,1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861626,3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861626,3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110953,1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110953,1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78844,9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383606,9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370819,3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12787,6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3061993,1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2021630,9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2021630,9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437841,6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1583789,3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182855,4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653"/>
        <w:gridCol w:w="25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30513741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7110390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7110390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333"/>
        <w:gridCol w:w="255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30900538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5837592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7366560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2782595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1688231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3617819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3436166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3-қосымша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693"/>
        <w:gridCol w:w="24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28081022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22058399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493"/>
        <w:gridCol w:w="6433"/>
        <w:gridCol w:w="24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28081022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