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551e" w14:textId="9795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өтiнiмдердi ұсыну мерзiмдерiн және ауыл шаруашылығы дақылдарының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9 қыркүйектегі № 2389 қаулысы. Қостанай облысының Әділет департаментінде 2015 жылғы 14 қыркүйекте № 5872 болып тіркелді. Күші жойылды - Қостанай облысы Қостанай қаласы әкімдігінің 2015 жылғы 5 қазандағы № 2747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қаласы әкімдігінің 05.10.2015 </w:t>
      </w:r>
      <w:r>
        <w:rPr>
          <w:rFonts w:ascii="Times New Roman"/>
          <w:b w:val="false"/>
          <w:i w:val="false"/>
          <w:color w:val="ff0000"/>
          <w:sz w:val="28"/>
        </w:rPr>
        <w:t>№ 2747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9 шілдеден 10 шілдеге дейін субсидиялар алуға арналған өтiнiмдердi ұсыну мерзiмдері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субсидияланатын басым ауыл шаруашылығы дақылдарының әрбір түрі бойынша оңтайлы себу мерзiмдері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2015 жылғы 25 сәуірден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Сәндібеков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2389 қаулысына косымша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басым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дақылдарының әрбір түрi</w:t>
      </w:r>
      <w:r>
        <w:br/>
      </w:r>
      <w:r>
        <w:rPr>
          <w:rFonts w:ascii="Times New Roman"/>
          <w:b/>
          <w:i w:val="false"/>
          <w:color w:val="000000"/>
        </w:rPr>
        <w:t>
бойынша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693"/>
        <w:gridCol w:w="48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дақылдарының атауы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Себу мерзiмдерi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12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 және соя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 және күздік қара бидай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10 қыркүйекке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және арпа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және қарақұмық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тұқымдастар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5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8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5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8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– 18 мамырдан 8 маусымға дейiн,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– 25 тамыздан 10 қыркүйекке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(бір жылдық шөптер, ағымдағы жылдың көп жылдық шөбі), 1-3 өсу жылдарындағы көп жылдық бұршақ тұқымдас шөптер және шабындық жерлерді шалғындандыру үшін (түпкілікті жақсарту үшін) егілген бірінші, екінші және үшінші өсу жылдарындағы көп жылдық шөптер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10 маусымға дейiн,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 шілдеден 31 тамызға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күнбағыс және суармалы күнбағыс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тамшылатып суарылатын көкөністер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15 маусымға дейiн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өсірілетін көкөністер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алу үшін – 10 наурыздан 30 наурызға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және тамшылатып суарылатын картоп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10 маусымға дейiн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