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ddc5" w14:textId="cda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274 "Қостанай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20 қазандағы № 377 шешімі. Қостанай облысының Әділет департаментінде 2015 жылғы 22 қазанда № 5946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274 «Қостанай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5288 тіркелген, 2015 жылғы 13 қаңтарында «Наш Костанай»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31478544,6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17165173,0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92224,0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1619082,0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12602065,6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31700819,1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операциялар бойынша сальдо – 77684,0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146046,0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68362,0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қалалық бюджетте республикалық және облыстық бюджеттерден ағымдағы нысаналы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258104,0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96482,0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356810,0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593646,0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129779,0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11071,8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1938,0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қосымша білім беруге 33109,0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6-дан 10 айлық есептік көрсеткішке дейін ұлғайтуға 11598,7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дамытудың схемаларын және елді мекендердің бас жоспарларын әзірлеуге 39549,7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4836,4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кешенінің жергілікті атқарушы органдардың бөлімшелерін ұстауға 9818,0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бағдарламасы шеңберінде кең жолақты Интернетті төлеуге 7248,2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күтілетін кіріс бөлігінің орындалмауына байланысты шығындарына өтемақы берілетін 1807653,0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бөлу пунктілерінің ағымдағы жөндеуге 23324,0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оқитындарды 100 пайыз қамтамасыз ету үшін оқулықтар мен оқу-әдістемелік кешендерді сатып алуға 45201,5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 үшін қазақ тілін зерделеу бойынша электрондық оқу-әдістемелік құралдар сатып алуға 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және ойық жөндеулерін өткізуге 263888,0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500 орынға арналған мемлекеттік тілде оқытылатын мектепті ұстауға 25696,0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Президентінен «Менің Отаным – Қазақстан. Моя родина – Казахстан» бірінші сынып оқушысына сыйлық» оқу құралын сатып алуға 2876,9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азаматтарға келісімшарт негізіндегі әлеуметтік көмек көрсету жөніндегі өңірлік пилоттық жобаларды енгізуге 1510,0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және жалпы қолданыстағы орындарды ағымдағы ұстауға 310000,0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қаласындағы Маяковский көшесіндегі № 102 тұрғын үй ауданындағы нөсер канализациясын ағымдағы жөндеуге 11853,0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объектіні ұстауға 22000,0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1376233,1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3289637,1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9870,0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926587,7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422060,0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инженерлік инфрақұрылымды дамытуға 46409,0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146046,0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қалалық бюджетте Өңірлерді дамытудың 2020 жылға дейінгі бағдарламасы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тұрғын үй жобалауға және (немесе) салуға кредит беруге 1371944,0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2100409,0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1813306,5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462256,0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Қаланың жергілікті атқарушы органының 2015 жылға арналған резерві 92529,1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5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 қазан 2015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шешіміне 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32"/>
        <w:gridCol w:w="504"/>
        <w:gridCol w:w="7911"/>
        <w:gridCol w:w="25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31478544,6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17165173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756"/>
        <w:gridCol w:w="778"/>
        <w:gridCol w:w="560"/>
        <w:gridCol w:w="6414"/>
        <w:gridCol w:w="254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31700819,1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302580,0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156628,4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141760,6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134222,6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7729588,6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1214296,3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4295511,8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4260883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3956400,4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304482,6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1626134,5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228702,2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24557,8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996494,9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213840,7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63366,5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7974950,8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3758058,6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33736,5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3714999,4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1864112,9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1850886,5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3322266,6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3186128,2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3159921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136138,4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894625,6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894125,6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112997,6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79557,8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77582,3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358231,9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334118,7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12583,9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30546,2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30148,4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70914,9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3040718,6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423841,6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1690289,3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181775,4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шешіміне 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07"/>
        <w:gridCol w:w="486"/>
        <w:gridCol w:w="8447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30794855,4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22049830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8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6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81"/>
        <w:gridCol w:w="799"/>
        <w:gridCol w:w="733"/>
        <w:gridCol w:w="384"/>
        <w:gridCol w:w="6773"/>
        <w:gridCol w:w="22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31181652,4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5982700,9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1006926,9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2787595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2751303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3607050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3425397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967146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3049951,5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377 шешіміне 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32"/>
        <w:gridCol w:w="504"/>
        <w:gridCol w:w="8274"/>
        <w:gridCol w:w="21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22048399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0"/>
        <w:gridCol w:w="800"/>
        <w:gridCol w:w="734"/>
        <w:gridCol w:w="560"/>
        <w:gridCol w:w="6762"/>
        <w:gridCol w:w="224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1575853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