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db7f" w14:textId="2bf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20 қаңтардағы № 360 шешімі. Қостанай облысының Әділет департаментінде 2015 жылғы 28 қаңтарда № 5344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2015-2017 жылдарға арналған қалалық бюджеті туралы" шешіміне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15930881,0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-144307,0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144307,0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550"/>
        <w:gridCol w:w="572"/>
        <w:gridCol w:w="7747"/>
        <w:gridCol w:w="23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15878744,0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4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  <w:tr>
        <w:trPr>
          <w:trHeight w:val="7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66"/>
        <w:gridCol w:w="702"/>
        <w:gridCol w:w="724"/>
        <w:gridCol w:w="6818"/>
        <w:gridCol w:w="23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15930881,0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141169,0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38644,0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16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19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4627183,2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838583,0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838583,0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719577,0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119006,0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3077956,5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2961731,0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2724437,0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237294,0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710643,7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510635,7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14906,0</w:t>
            </w:r>
          </w:p>
        </w:tc>
      </w:tr>
      <w:tr>
        <w:trPr>
          <w:trHeight w:val="15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36898,0</w:t>
            </w:r>
          </w:p>
        </w:tc>
      </w:tr>
      <w:tr>
        <w:trPr>
          <w:trHeight w:val="16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52005,0</w:t>
            </w:r>
          </w:p>
        </w:tc>
      </w:tr>
      <w:tr>
        <w:trPr>
          <w:trHeight w:val="14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404886,7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827443,2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625920,2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625920,2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103629,2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122222,0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111525,0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105928,0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9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34158,0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60873,0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187310,0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187310,0</w:t>
            </w:r>
          </w:p>
        </w:tc>
      </w:tr>
      <w:tr>
        <w:trPr>
          <w:trHeight w:val="14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62507,0</w:t>
            </w:r>
          </w:p>
        </w:tc>
      </w:tr>
      <w:tr>
        <w:trPr>
          <w:trHeight w:val="10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926945,3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334406,3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183647,3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177914,0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136231,0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112894,0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288395,5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288395,5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304143,5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21529,5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215138,0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654159,8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318725,0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318725,0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281159,0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134608,8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23463,0</w:t>
            </w:r>
          </w:p>
        </w:tc>
      </w:tr>
      <w:tr>
        <w:trPr>
          <w:trHeight w:val="19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17793,0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0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34245,9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34245,9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24290,9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24290,9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395755,2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68784,2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326971,0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549291,6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541581,6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3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361111,0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14141,6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14141,6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115847,0</w:t>
            </w:r>
          </w:p>
        </w:tc>
      </w:tr>
      <w:tr>
        <w:trPr>
          <w:trHeight w:val="10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89847,0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10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-144307,0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144307,0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82"/>
        <w:gridCol w:w="750"/>
        <w:gridCol w:w="750"/>
        <w:gridCol w:w="6811"/>
        <w:gridCol w:w="23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913"/>
        <w:gridCol w:w="913"/>
        <w:gridCol w:w="6683"/>
        <w:gridCol w:w="231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42987,5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11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1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