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aa34" w14:textId="608a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2016-2018 жылдарға арналған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2015 жылғы 22 желтоқсандағы № 482 шешімі. Қостанай облысының Әділет департаментінде 2015 жылғы 29 желтоқсанда № 6092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Рудный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Рудный қаласының 2016-2018 жылдарға арналған қалалық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17130118,8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10635820,0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30389,0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459341,4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6004568,4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17387989,1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-257870,3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257870,3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өзгерiстер енгiзiлдi - Қостанай облысы Рудный қаласы мәслихатының 01.03.2016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енгiзiлдi); 01.04.2016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енгiзiлдi); 06.06.2016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енгiзiлдi) 12.08.2016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енгізілді); 28.10.2016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енгізілді); 02.12.2016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енгізілді) шешiмдерiмен.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арналған облыстық бюджеттен Рудный қаласының қалалық бюджетіне берілетін бюджеттік субвенциялар көлемдері 0 теңге құрайтыны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2016 жылға арналған Рудный қаласының қалалық бюджетінен облыстық бюджетке бюджеттік алып қоюлардың көлемдері 9497989,0 мың теңге сомасында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Рудный қаласының жергілікті атқарушы органының 2016 жылға арналған резерв мөлшері 100000,0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2016 жылға арналған Рудный қаласының қалалық бюджетін атқару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2016 жылға арналған Горняцк кентінің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2016 жылға арналған Қашар кентінің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6-1. 2016 жылға жергілікті өзін-өзі басқару органдарына берілетін трансферттерді аудандық маңызы бар қалалар ауылдар, кенттер, ауылдық округтер арасында бөлу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6-1-тармақпен толықтырылды - Қостанай облысы Рудный қаласы мәслихатының 01.03.2016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он жетінші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2016 жылға арналған қалалық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Қостанай облысы Рудный қаласы мәслихатының 02.12.2016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979"/>
        <w:gridCol w:w="631"/>
        <w:gridCol w:w="6454"/>
        <w:gridCol w:w="3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25"/>
        <w:gridCol w:w="1106"/>
        <w:gridCol w:w="1106"/>
        <w:gridCol w:w="5750"/>
        <w:gridCol w:w="2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17387989,1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4805794,5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3387649,4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2017 жылға арналған қалалық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Қостанай облысы Рудный қаласы мәслихатының 02.12.2016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9"/>
        <w:gridCol w:w="779"/>
        <w:gridCol w:w="5081"/>
        <w:gridCol w:w="4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11081383,8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4501666,4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4501666,4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25"/>
        <w:gridCol w:w="1106"/>
        <w:gridCol w:w="1106"/>
        <w:gridCol w:w="5750"/>
        <w:gridCol w:w="2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11081383,8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2018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9"/>
        <w:gridCol w:w="779"/>
        <w:gridCol w:w="5081"/>
        <w:gridCol w:w="4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25"/>
        <w:gridCol w:w="1106"/>
        <w:gridCol w:w="1106"/>
        <w:gridCol w:w="5750"/>
        <w:gridCol w:w="2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622"/>
        <w:gridCol w:w="1045"/>
        <w:gridCol w:w="3970"/>
        <w:gridCol w:w="46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Рудный қаласының қалалық бюджетін атқару процесінде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1"/>
        <w:gridCol w:w="1309"/>
        <w:gridCol w:w="2760"/>
        <w:gridCol w:w="2760"/>
        <w:gridCol w:w="3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Горняцк кентінің бюджеттік бағдарламалар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Қостанай облысы Рудный қаласы мәслихатының 02.12.2016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95"/>
        <w:gridCol w:w="1465"/>
        <w:gridCol w:w="1465"/>
        <w:gridCol w:w="4784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Қашар кентінің бюджеттік бағдарламалар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6-қосымша жаңа редакцияда - Қостанай облысы Рудный қаласы мәслихатының 28.10.2016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741"/>
        <w:gridCol w:w="1562"/>
        <w:gridCol w:w="1562"/>
        <w:gridCol w:w="4079"/>
        <w:gridCol w:w="32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трансферттерді аудандық маңызы бар қалалар, ауылдар, кенттер, ауылдық округтер арасында бөлінуі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7-қосымшамен толықтырылды - Қостанай облысы Рудный қаласы мәслихатының 01.03.2016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енгізілді); жаңа редакцияда - Қостанай облысы Рудный қаласы мәслихатының 28.10.2016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896"/>
        <w:gridCol w:w="1890"/>
        <w:gridCol w:w="1890"/>
        <w:gridCol w:w="2355"/>
        <w:gridCol w:w="3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"Горняцк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"Қашар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