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f58f" w14:textId="7a5f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әкімдігінің 2015 жылғы 11 ақпандағы № 41 қаулысы. Қостанай облысының Әділет департаментінде 2015 жылғы 2 наурызда № 5381 болып тіркелді. Күші жойылды - Қостанай облысы Арқалық қаласы әкімдігінің 2016 жылғы 23 мамырдағы № 157 қаулысымен</w:t>
      </w:r>
    </w:p>
    <w:p>
      <w:pPr>
        <w:spacing w:after="0"/>
        <w:ind w:left="0"/>
        <w:jc w:val="left"/>
      </w:pPr>
      <w:r>
        <w:rPr>
          <w:rFonts w:ascii="Times New Roman"/>
          <w:b w:val="false"/>
          <w:i w:val="false"/>
          <w:color w:val="ff0000"/>
          <w:sz w:val="28"/>
        </w:rPr>
        <w:t xml:space="preserve">      Ескерту. Күші жойылды - Қостанай облысы Арқалық қаласы әкімдігінің 23.05.2016 </w:t>
      </w:r>
      <w:r>
        <w:rPr>
          <w:rFonts w:ascii="Times New Roman"/>
          <w:b w:val="false"/>
          <w:i w:val="false"/>
          <w:color w:val="ff0000"/>
          <w:sz w:val="28"/>
        </w:rPr>
        <w:t>№ 157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Арқалық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"Арқалық қаласы әкімдігінің ветеринария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"Арқалық қаласы әкімдігінің ветерианария бөлімі" мемлекеттік мекемесі заңнамамен көрсетілген мезгілде юстиция ұйымдарында мемлекеттік тіркеу өткізсін.</w:t>
      </w:r>
      <w:r>
        <w:br/>
      </w:r>
      <w:r>
        <w:rPr>
          <w:rFonts w:ascii="Times New Roman"/>
          <w:b w:val="false"/>
          <w:i w:val="false"/>
          <w:color w:val="000000"/>
          <w:sz w:val="28"/>
        </w:rPr>
        <w:t>
      </w:t>
      </w:r>
      <w:r>
        <w:rPr>
          <w:rFonts w:ascii="Times New Roman"/>
          <w:b w:val="false"/>
          <w:i w:val="false"/>
          <w:color w:val="000000"/>
          <w:sz w:val="28"/>
        </w:rPr>
        <w:t>3. Осы қаулы оның бірінші ресми жазылымынан күнтізбелік он күн өткеннен кейін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11 ақпандағы</w:t>
            </w:r>
            <w:r>
              <w:br/>
            </w:r>
            <w:r>
              <w:rPr>
                <w:rFonts w:ascii="Times New Roman"/>
                <w:b w:val="false"/>
                <w:i w:val="false"/>
                <w:color w:val="000000"/>
                <w:sz w:val="20"/>
              </w:rPr>
              <w:t>№ 41 қаулысымен бекітілген</w:t>
            </w:r>
          </w:p>
        </w:tc>
      </w:tr>
    </w:tbl>
    <w:p>
      <w:pPr>
        <w:spacing w:after="0"/>
        <w:ind w:left="0"/>
        <w:jc w:val="left"/>
      </w:pPr>
      <w:r>
        <w:rPr>
          <w:rFonts w:ascii="Times New Roman"/>
          <w:b/>
          <w:i w:val="false"/>
          <w:color w:val="000000"/>
        </w:rPr>
        <w:t xml:space="preserve"> "Арқалық қаласы әкімдігінің ветеринария</w:t>
      </w:r>
      <w:r>
        <w:br/>
      </w:r>
      <w:r>
        <w:rPr>
          <w:rFonts w:ascii="Times New Roman"/>
          <w:b/>
          <w:i w:val="false"/>
          <w:color w:val="000000"/>
        </w:rPr>
        <w:t>бөлімі" 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"Арқалық қаласы әкімдігінің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"Арқалық қаласы әкімдігінің ветеринария бөлімі" мемлекеттік мекемесінің мынадай ведомствосы бар:</w:t>
      </w:r>
      <w:r>
        <w:br/>
      </w:r>
      <w:r>
        <w:rPr>
          <w:rFonts w:ascii="Times New Roman"/>
          <w:b w:val="false"/>
          <w:i w:val="false"/>
          <w:color w:val="000000"/>
          <w:sz w:val="28"/>
        </w:rPr>
        <w:t>
      Шаруашылық жүргізу құқығындағы "Арқалық қаласы әкімдігінің Арқалық қалалық малдәрігерлік станциясы"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"Арқалық қаласы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"Арқалық қаласы әкімдігінің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"Арқалық қаласы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"Арқалық қаласы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 бар.</w:t>
      </w:r>
      <w:r>
        <w:br/>
      </w:r>
      <w:r>
        <w:rPr>
          <w:rFonts w:ascii="Times New Roman"/>
          <w:b w:val="false"/>
          <w:i w:val="false"/>
          <w:color w:val="000000"/>
          <w:sz w:val="28"/>
        </w:rPr>
        <w:t>
      </w:t>
      </w:r>
      <w:r>
        <w:rPr>
          <w:rFonts w:ascii="Times New Roman"/>
          <w:b w:val="false"/>
          <w:i w:val="false"/>
          <w:color w:val="000000"/>
          <w:sz w:val="28"/>
        </w:rPr>
        <w:t>7. "Арқалық қаласы әкімдігінің ветеринария бөлімі" мемлекеттік мекемесі өз құзіретінің мәселелері бойынша заңнамада белгіленген тәртіппен "Арқалық қаласы әкімдігінің ветеринария бөлімі" мемлекеттік мекемесі басшысының бұйрықтары мен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"Арқалық қаласы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110300, Қазақстан Республикасы, Қостанай облысы, Арқалық қаласы, Абай даңғылы, 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"Арқалық қаласы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"Арқалық қаласы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"Арқалық қаласы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"Арқалық қаласы әкімдігінің ветеринария бөлімі" мемлекеттік мекемесі кәсіпкерлік субъектілерімен "Арқалық қаласы әкімдігінің ветеринария бөлімі" мемлекеттік мекемесінің функциялары болып табылатын міндеттерді орындау тұрғысында шарттық қатынастарға түсуге тиым салынады.</w:t>
      </w:r>
      <w:r>
        <w:br/>
      </w:r>
      <w:r>
        <w:rPr>
          <w:rFonts w:ascii="Times New Roman"/>
          <w:b w:val="false"/>
          <w:i w:val="false"/>
          <w:color w:val="000000"/>
          <w:sz w:val="28"/>
        </w:rPr>
        <w:t>
      Егер "Арқалық қаласы әкімдігінің ветеринария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w:t>
      </w:r>
      <w:r>
        <w:br/>
      </w:r>
      <w:r>
        <w:rPr>
          <w:rFonts w:ascii="Times New Roman"/>
          <w:b w:val="false"/>
          <w:i w:val="false"/>
          <w:color w:val="000000"/>
          <w:sz w:val="28"/>
        </w:rPr>
        <w:t>
      міндеттері, функциялары, құқықтары және</w:t>
      </w:r>
      <w:r>
        <w:br/>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14. "Арқалық қаласы әкімдігінің ветерианария бөлімі" мемлекеттік мекемесі миссиясы өзінің құзыреті шегінде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халықтың денсаулығын жануарлар мен адамға ортақ аурулардан қорғау;</w:t>
      </w:r>
      <w:r>
        <w:br/>
      </w:r>
      <w:r>
        <w:rPr>
          <w:rFonts w:ascii="Times New Roman"/>
          <w:b w:val="false"/>
          <w:i w:val="false"/>
          <w:color w:val="000000"/>
          <w:sz w:val="28"/>
        </w:rPr>
        <w:t>
      2) жануарларды аурулардан қорғау және оларды емдеу;</w:t>
      </w:r>
      <w:r>
        <w:br/>
      </w:r>
      <w:r>
        <w:rPr>
          <w:rFonts w:ascii="Times New Roman"/>
          <w:b w:val="false"/>
          <w:i w:val="false"/>
          <w:color w:val="000000"/>
          <w:sz w:val="28"/>
        </w:rPr>
        <w:t>
      3) ветеринариялық-санитариялық қауіпсіздікті қамтамасыз ету;</w:t>
      </w:r>
      <w:r>
        <w:br/>
      </w:r>
      <w:r>
        <w:rPr>
          <w:rFonts w:ascii="Times New Roman"/>
          <w:b w:val="false"/>
          <w:i w:val="false"/>
          <w:color w:val="000000"/>
          <w:sz w:val="28"/>
        </w:rPr>
        <w:t>
      4) тиісті әкімшілік-аймақтық бірліктің аумағын жұқпалы және экзотикалық ауруларының әкелінуі мен таралуынан қорғау;</w:t>
      </w:r>
      <w:r>
        <w:br/>
      </w:r>
      <w:r>
        <w:rPr>
          <w:rFonts w:ascii="Times New Roman"/>
          <w:b w:val="false"/>
          <w:i w:val="false"/>
          <w:color w:val="000000"/>
          <w:sz w:val="28"/>
        </w:rPr>
        <w:t>
      5) жеке және заңды тұлғалар ветеринария саласындағы қызметті жүзеге асырыу кезінде қоршаған ортаны ластаудың алдын алу және жою.</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ұстау қағидаларын, иттер мен мысықтарды ұстау және серуендету қағидаларын, қаңғыбас иттер мен мысықтарды аулау және жою қағидаларын бекiту үшін, жануарларды ұстаудың санитариялық аймақтарының шекараларын белгiлеу жөнiнде ұсыныстар енгізеді;</w:t>
      </w:r>
      <w:r>
        <w:br/>
      </w:r>
      <w:r>
        <w:rPr>
          <w:rFonts w:ascii="Times New Roman"/>
          <w:b w:val="false"/>
          <w:i w:val="false"/>
          <w:color w:val="000000"/>
          <w:sz w:val="28"/>
        </w:rPr>
        <w:t>
      2) қаңғыбас иттер мен мысықтарды аулауды және жоюды ұйымдастырады;</w:t>
      </w:r>
      <w:r>
        <w:br/>
      </w:r>
      <w:r>
        <w:rPr>
          <w:rFonts w:ascii="Times New Roman"/>
          <w:b w:val="false"/>
          <w:i w:val="false"/>
          <w:color w:val="000000"/>
          <w:sz w:val="28"/>
        </w:rPr>
        <w:t>
      3) мал қорымдарын (биотермиялық шұңқырларды) салуды ұйымдастырады және оларды ветеринариялық (ветеринариялық-санитариялық) талаптарға сәйкес ұстауды қамтамасыз етеді;</w:t>
      </w:r>
      <w:r>
        <w:br/>
      </w:r>
      <w:r>
        <w:rPr>
          <w:rFonts w:ascii="Times New Roman"/>
          <w:b w:val="false"/>
          <w:i w:val="false"/>
          <w:color w:val="000000"/>
          <w:sz w:val="28"/>
        </w:rPr>
        <w:t>
      4)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комиссияның жұмысын ұйымдастырады;</w:t>
      </w:r>
      <w:r>
        <w:br/>
      </w:r>
      <w:r>
        <w:rPr>
          <w:rFonts w:ascii="Times New Roman"/>
          <w:b w:val="false"/>
          <w:i w:val="false"/>
          <w:color w:val="000000"/>
          <w:sz w:val="28"/>
        </w:rPr>
        <w:t>
      5)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өңдеуді ұйымдастырады;</w:t>
      </w:r>
      <w:r>
        <w:br/>
      </w:r>
      <w:r>
        <w:rPr>
          <w:rFonts w:ascii="Times New Roman"/>
          <w:b w:val="false"/>
          <w:i w:val="false"/>
          <w:color w:val="000000"/>
          <w:sz w:val="28"/>
        </w:rPr>
        <w:t>
      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қайтарады;</w:t>
      </w:r>
      <w:r>
        <w:br/>
      </w:r>
      <w:r>
        <w:rPr>
          <w:rFonts w:ascii="Times New Roman"/>
          <w:b w:val="false"/>
          <w:i w:val="false"/>
          <w:color w:val="000000"/>
          <w:sz w:val="28"/>
        </w:rPr>
        <w:t>
      7)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8) эпизоотологиялық зерттеп-қарау актісін береді;</w:t>
      </w:r>
      <w:r>
        <w:br/>
      </w:r>
      <w:r>
        <w:rPr>
          <w:rFonts w:ascii="Times New Roman"/>
          <w:b w:val="false"/>
          <w:i w:val="false"/>
          <w:color w:val="000000"/>
          <w:sz w:val="28"/>
        </w:rPr>
        <w:t>
      9)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тұлғаларға;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10)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13)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14)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енгізеді;</w:t>
      </w:r>
      <w:r>
        <w:br/>
      </w:r>
      <w:r>
        <w:rPr>
          <w:rFonts w:ascii="Times New Roman"/>
          <w:b w:val="false"/>
          <w:i w:val="false"/>
          <w:color w:val="000000"/>
          <w:sz w:val="28"/>
        </w:rPr>
        <w:t>
      15)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16) облыстың жергілікті атқарушы органына қаланың тиісті әкімшілік-аумақтық бірлік аумағында ветеринариялық-санитариялық қауіпсіздікті қамтамасыз ету жөніндегі ветеринариялық іс-шаралар туралы ұсыныстар енгізеді;</w:t>
      </w:r>
      <w:r>
        <w:br/>
      </w:r>
      <w:r>
        <w:rPr>
          <w:rFonts w:ascii="Times New Roman"/>
          <w:b w:val="false"/>
          <w:i w:val="false"/>
          <w:color w:val="000000"/>
          <w:sz w:val="28"/>
        </w:rPr>
        <w:t>
      17) ауру жануарларды санитариялық союды ұйымдастырады;</w:t>
      </w:r>
      <w:r>
        <w:br/>
      </w:r>
      <w:r>
        <w:rPr>
          <w:rFonts w:ascii="Times New Roman"/>
          <w:b w:val="false"/>
          <w:i w:val="false"/>
          <w:color w:val="000000"/>
          <w:sz w:val="28"/>
        </w:rPr>
        <w:t>
      18)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Ведомствоның функциялары:</w:t>
      </w:r>
      <w:r>
        <w:br/>
      </w:r>
      <w:r>
        <w:rPr>
          <w:rFonts w:ascii="Times New Roman"/>
          <w:b w:val="false"/>
          <w:i w:val="false"/>
          <w:color w:val="000000"/>
          <w:sz w:val="28"/>
        </w:rPr>
        <w:t>
      1) жануарлардың аса қауіпті, жұқпайтын емес және энзоотикалық ауруларына қарсы ветеринариялық іс-шараларды жүргізу;</w:t>
      </w:r>
      <w:r>
        <w:br/>
      </w:r>
      <w:r>
        <w:rPr>
          <w:rFonts w:ascii="Times New Roman"/>
          <w:b w:val="false"/>
          <w:i w:val="false"/>
          <w:color w:val="000000"/>
          <w:sz w:val="28"/>
        </w:rPr>
        <w:t>
      2) ауыл шаруашылығы жануарларын бірдейлендіруді жүргізу;</w:t>
      </w:r>
      <w:r>
        <w:br/>
      </w:r>
      <w:r>
        <w:rPr>
          <w:rFonts w:ascii="Times New Roman"/>
          <w:b w:val="false"/>
          <w:i w:val="false"/>
          <w:color w:val="000000"/>
          <w:sz w:val="28"/>
        </w:rPr>
        <w:t>
      3) ауыл шарушылығы жануарларын қолдан ұрықтандыру бойынша қызметтер көрсету;</w:t>
      </w:r>
      <w:r>
        <w:br/>
      </w:r>
      <w:r>
        <w:rPr>
          <w:rFonts w:ascii="Times New Roman"/>
          <w:b w:val="false"/>
          <w:i w:val="false"/>
          <w:color w:val="000000"/>
          <w:sz w:val="28"/>
        </w:rPr>
        <w:t>
      4) қаңғыбас иттер мен мысықтарды аулау және жою;</w:t>
      </w:r>
      <w:r>
        <w:br/>
      </w:r>
      <w:r>
        <w:rPr>
          <w:rFonts w:ascii="Times New Roman"/>
          <w:b w:val="false"/>
          <w:i w:val="false"/>
          <w:color w:val="000000"/>
          <w:sz w:val="28"/>
        </w:rPr>
        <w:t>
      5) ауыл шаруашылығы жануарларын бірдейлендіру жөніндегі қорды жүргізуді және одан үзінді көшірме беру;</w:t>
      </w:r>
      <w:r>
        <w:br/>
      </w:r>
      <w:r>
        <w:rPr>
          <w:rFonts w:ascii="Times New Roman"/>
          <w:b w:val="false"/>
          <w:i w:val="false"/>
          <w:color w:val="000000"/>
          <w:sz w:val="28"/>
        </w:rPr>
        <w:t>
      6) биологиялық материалдардың сынамаларын алуды және оларды ветеринариялық зертханаға жеткізу;</w:t>
      </w:r>
      <w:r>
        <w:br/>
      </w:r>
      <w:r>
        <w:rPr>
          <w:rFonts w:ascii="Times New Roman"/>
          <w:b w:val="false"/>
          <w:i w:val="false"/>
          <w:color w:val="000000"/>
          <w:sz w:val="28"/>
        </w:rPr>
        <w:t>
      7) ауру жануарларды санитариялық союға тасымалдау бойынша қызметтер көрсету.</w:t>
      </w:r>
      <w:r>
        <w:br/>
      </w:r>
      <w:r>
        <w:rPr>
          <w:rFonts w:ascii="Times New Roman"/>
          <w:b w:val="false"/>
          <w:i w:val="false"/>
          <w:color w:val="000000"/>
          <w:sz w:val="28"/>
        </w:rPr>
        <w:t>
      8) Қазақстан Республикасының заңдарына сәйкес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қажетті ақпаратты, құжаттарды және басқа да мәліметтерді мемлекеттік органдардан және лауазымды тұлғалардан сұрату және алу;</w:t>
      </w:r>
      <w:r>
        <w:br/>
      </w:r>
      <w:r>
        <w:rPr>
          <w:rFonts w:ascii="Times New Roman"/>
          <w:b w:val="false"/>
          <w:i w:val="false"/>
          <w:color w:val="000000"/>
          <w:sz w:val="28"/>
        </w:rPr>
        <w:t>
      2) қала және облыс әкімінің актілері мен тапсырмаларын, Қазақстан Республикасының заңнамасын орындау кезінде айқындалған тәртіп бұзу мен кемшіліктерді жоюды талап ету;</w:t>
      </w:r>
      <w:r>
        <w:br/>
      </w:r>
      <w:r>
        <w:rPr>
          <w:rFonts w:ascii="Times New Roman"/>
          <w:b w:val="false"/>
          <w:i w:val="false"/>
          <w:color w:val="000000"/>
          <w:sz w:val="28"/>
        </w:rPr>
        <w:t>
      3) Қазақстан Республикасының заңнамасында қарастырылған басқа да құқықтарды және міндеттерді жүзеге асырады.</w:t>
      </w:r>
      <w:r>
        <w:br/>
      </w:r>
      <w:r>
        <w:rPr>
          <w:rFonts w:ascii="Times New Roman"/>
          <w:b w:val="false"/>
          <w:i w:val="false"/>
          <w:color w:val="000000"/>
          <w:sz w:val="28"/>
        </w:rPr>
        <w:t>
      4) Қазақстан Республикасының қолданыстағы заңнамаларын сақтауға, сондай - ақ оған жүктелген функциялары мен міндеттерді орындауға міндетті.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19. "Арқалық қаласы әкімдігінің ветеринария бөлімі" мемлекеттік мекемесіндегі басшылықты "Арқалық қаласы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"Арқалық қаласы әкімдігінің ветеринария бөлімі" мемлекеттік мекемесінің басшысы қала әкімімен қызметке тағайындалады және жұмыстан босатылады.</w:t>
      </w:r>
      <w:r>
        <w:br/>
      </w:r>
      <w:r>
        <w:rPr>
          <w:rFonts w:ascii="Times New Roman"/>
          <w:b w:val="false"/>
          <w:i w:val="false"/>
          <w:color w:val="000000"/>
          <w:sz w:val="28"/>
        </w:rPr>
        <w:t>
      </w:t>
      </w:r>
      <w:r>
        <w:rPr>
          <w:rFonts w:ascii="Times New Roman"/>
          <w:b w:val="false"/>
          <w:i w:val="false"/>
          <w:color w:val="000000"/>
          <w:sz w:val="28"/>
        </w:rPr>
        <w:t>21. "Арқалық қаласы әкімдігінің ветеринария бөлімі" мемлекеттік мекемесі басшысының өкілеттігі:</w:t>
      </w:r>
      <w:r>
        <w:br/>
      </w:r>
      <w:r>
        <w:rPr>
          <w:rFonts w:ascii="Times New Roman"/>
          <w:b w:val="false"/>
          <w:i w:val="false"/>
          <w:color w:val="000000"/>
          <w:sz w:val="28"/>
        </w:rPr>
        <w:t>
      1) мемлекеттік мекеменің жұмысын ұйымдастырады және басшылық етеді;</w:t>
      </w:r>
      <w:r>
        <w:br/>
      </w:r>
      <w:r>
        <w:rPr>
          <w:rFonts w:ascii="Times New Roman"/>
          <w:b w:val="false"/>
          <w:i w:val="false"/>
          <w:color w:val="000000"/>
          <w:sz w:val="28"/>
        </w:rPr>
        <w:t>
      2) сыбайлас жемқорлыққа қарсы шаралар қабылдамағаны үшін дербес жауапты болады;</w:t>
      </w:r>
      <w:r>
        <w:br/>
      </w:r>
      <w:r>
        <w:rPr>
          <w:rFonts w:ascii="Times New Roman"/>
          <w:b w:val="false"/>
          <w:i w:val="false"/>
          <w:color w:val="000000"/>
          <w:sz w:val="28"/>
        </w:rPr>
        <w:t>
      3) мемлекеттік мекеменің мүлкіне иелік жасайды;</w:t>
      </w:r>
      <w:r>
        <w:br/>
      </w:r>
      <w:r>
        <w:rPr>
          <w:rFonts w:ascii="Times New Roman"/>
          <w:b w:val="false"/>
          <w:i w:val="false"/>
          <w:color w:val="000000"/>
          <w:sz w:val="28"/>
        </w:rPr>
        <w:t>
      4) "Арқалық қаласы әкімдігінің ветеринария бөлімі" мемлекеттік мекемесінің қызметкерлерінің орындауына міндетті бұйрықтар шығарады, нұсқаулар береді;</w:t>
      </w:r>
      <w:r>
        <w:br/>
      </w:r>
      <w:r>
        <w:rPr>
          <w:rFonts w:ascii="Times New Roman"/>
          <w:b w:val="false"/>
          <w:i w:val="false"/>
          <w:color w:val="000000"/>
          <w:sz w:val="28"/>
        </w:rPr>
        <w:t>
      5) "Арқалық қаласы әкімдігінің ветеринария бөлімі" мемлекеттік мекемесінің мүддесін барлық ұйымдар алдында білдіреді;</w:t>
      </w:r>
      <w:r>
        <w:br/>
      </w:r>
      <w:r>
        <w:rPr>
          <w:rFonts w:ascii="Times New Roman"/>
          <w:b w:val="false"/>
          <w:i w:val="false"/>
          <w:color w:val="000000"/>
          <w:sz w:val="28"/>
        </w:rPr>
        <w:t>
      6) қолданыстағы заңнамаға сәйкес "Арқалық қаласы әкімдігінің ветеринария бөлімі" мемлекеттік мекемесі қызметкерлерін жұмысқа алады, босатады, сондай - ақ марапаттау шараларын қолдану және тәртіптік жаза белгілейді;</w:t>
      </w:r>
      <w:r>
        <w:br/>
      </w:r>
      <w:r>
        <w:rPr>
          <w:rFonts w:ascii="Times New Roman"/>
          <w:b w:val="false"/>
          <w:i w:val="false"/>
          <w:color w:val="000000"/>
          <w:sz w:val="28"/>
        </w:rPr>
        <w:t>
      7) "Арқалық қаласы әкімдігінің ветеринария бөлімі" мемлекеттік мекемесінің қызметкерлерінің міндеттері мен өкілеттігін анықтайды;</w:t>
      </w:r>
      <w:r>
        <w:br/>
      </w:r>
      <w:r>
        <w:rPr>
          <w:rFonts w:ascii="Times New Roman"/>
          <w:b w:val="false"/>
          <w:i w:val="false"/>
          <w:color w:val="000000"/>
          <w:sz w:val="28"/>
        </w:rPr>
        <w:t>
      8) іссапар, тәжірибе алмасу, қызметкерлерді қазақстандық оқу орталықтарында оқыту және қызметкерлердің біліктіліктерін арттырудың басқа да түрлері бойынша "Арқалық қаласы әкімдігінің ветеринария бөлімі" мемлекеттік мекемесі жоспары мен тәртібін бекітеді;</w:t>
      </w:r>
      <w:r>
        <w:br/>
      </w:r>
      <w:r>
        <w:rPr>
          <w:rFonts w:ascii="Times New Roman"/>
          <w:b w:val="false"/>
          <w:i w:val="false"/>
          <w:color w:val="000000"/>
          <w:sz w:val="28"/>
        </w:rPr>
        <w:t xml:space="preserve">
      9) Қазақстан Республикасының заңнамасына және осы </w:t>
      </w:r>
      <w:r>
        <w:rPr>
          <w:rFonts w:ascii="Times New Roman"/>
          <w:b w:val="false"/>
          <w:i w:val="false"/>
          <w:color w:val="000000"/>
          <w:sz w:val="28"/>
        </w:rPr>
        <w:t>ережеге</w:t>
      </w:r>
      <w:r>
        <w:rPr>
          <w:rFonts w:ascii="Times New Roman"/>
          <w:b w:val="false"/>
          <w:i w:val="false"/>
          <w:color w:val="000000"/>
          <w:sz w:val="28"/>
        </w:rPr>
        <w:t xml:space="preserve"> сәйкес басқа да өкілеттіктерді жүзеге асырады.</w:t>
      </w:r>
      <w:r>
        <w:br/>
      </w:r>
      <w:r>
        <w:rPr>
          <w:rFonts w:ascii="Times New Roman"/>
          <w:b w:val="false"/>
          <w:i w:val="false"/>
          <w:color w:val="000000"/>
          <w:sz w:val="28"/>
        </w:rPr>
        <w:t>
      "Арқалық қаласы әкімдігінің ветеринария бөлімі" мемлекеттік мекемесінің басшысы болмаған кезде оның өкілеттіктерін қолданыстағы занңамаға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22. "Арқалық қаласы әкімдігінің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"Арқалық қаласы әкімдігінің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тиым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"Арқалық қаласы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"Арқалық қаласы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25. "Арқалық қаласы әкімдігінің ветеринария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i w:val="false"/>
          <w:color w:val="000000"/>
          <w:sz w:val="28"/>
        </w:rPr>
        <w:t>6. "</w:t>
      </w:r>
      <w:r>
        <w:rPr>
          <w:rFonts w:ascii="Times New Roman"/>
          <w:b w:val="false"/>
          <w:i w:val="false"/>
          <w:color w:val="000000"/>
          <w:sz w:val="28"/>
        </w:rPr>
        <w:t>Арқалық қаласы әкімдігінің ветеринария</w:t>
      </w:r>
      <w:r>
        <w:br/>
      </w:r>
      <w:r>
        <w:rPr>
          <w:rFonts w:ascii="Times New Roman"/>
          <w:b w:val="false"/>
          <w:i w:val="false"/>
          <w:color w:val="000000"/>
          <w:sz w:val="28"/>
        </w:rPr>
        <w:t>
      бөлімі" мемлекеттік мекемесі қарамағындағы</w:t>
      </w:r>
      <w:r>
        <w:br/>
      </w:r>
      <w:r>
        <w:rPr>
          <w:rFonts w:ascii="Times New Roman"/>
          <w:b w:val="false"/>
          <w:i w:val="false"/>
          <w:color w:val="000000"/>
          <w:sz w:val="28"/>
        </w:rPr>
        <w:t>
      ұйымдардың тізбесі.</w:t>
      </w:r>
      <w:r>
        <w:br/>
      </w:r>
      <w:r>
        <w:rPr>
          <w:rFonts w:ascii="Times New Roman"/>
          <w:b w:val="false"/>
          <w:i w:val="false"/>
          <w:color w:val="000000"/>
          <w:sz w:val="28"/>
        </w:rPr>
        <w:t>
      Шаруашылық жүргізу құқығындағы "Арқалық қаласы әкімдігінің Арқалық қалалық малдәрігерлік станциясы"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