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a19" w14:textId="e3f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184 "Қостанай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219 шешімі. Қостанай облысының Әділет департаментінде 2015 жылғы 28 сәуірде № 5551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184 "Қостанай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5077 тіркелген, 2014 жылғы 26 қыркүйекте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Аққошқар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Аққошқар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7"/>
        <w:gridCol w:w="843"/>
      </w:tblGrid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ауылының әкімі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Д. Досов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