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37b" w14:textId="46d5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186 "Қостанай облысы Арқалық қаласының Ашутасты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221 шешімі. Қостанай облысының Әділет департаментінде 2015 жылғы 28 сәуірде № 5553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186 "Қостанай облысы Арқалық қаласының Ашутасты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5079 тіркелген, 2014 жылғы 17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Ашутасты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Ашутасты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Ашутасты ауылының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Е. Смағұлов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