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dda1" w14:textId="013d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187 "Қостанай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222 шешімі. Қостанай облысының Әділет департаментінде 2015 жылғы 28 сәуірде № 5554 болып тіркелді. Күші жойылды - Қостанай облысы Арқалық қаласы мәслихатының 2022 жылғы 21 маусымдағы № 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187 "Қостанай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тіркелген, 2014 жылғы 17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Восточный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Байқадамова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