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66be" w14:textId="45b6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191 "Қостанай облысы Арқалық қаласының Қайыңды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226 шешімі. Қостанай облысының Әділет департаментінде 2015 жылғы 28 сәуірде № 5558 болып тіркелді. Күші жойылды - Қостанай облысы Арқалық қаласы мәслихатының 2022 жылғы 21 маусымдағы № 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191 "Қостанай облысы Арқалық қаласының Қайыңды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5086 тіркелген, 2014 жылғы 24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Қайыңды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Қайыңды ауылдық округінің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