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8b745" w14:textId="5b8b7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6 тамыздағы № 197 "Қостанай облысы Арқалық қаласының Үштөбе ауылында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мәслихатының 2015 жылғы 20 наурыздағы № 231 шешімі. Қостанай облысының Әділет департаментінде 2015 жылғы 28 сәуірде № 5563 болып тіркелді. Күші жойылды - Қостанай облысы Арқалық қаласы мәслихатының 2022 жылғы 21 маусымдағы № 129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Арқалық қаласы мәслихатының 21.06.2022 </w:t>
      </w:r>
      <w:r>
        <w:rPr>
          <w:rFonts w:ascii="Times New Roman"/>
          <w:b w:val="false"/>
          <w:i w:val="false"/>
          <w:color w:val="ff0000"/>
          <w:sz w:val="28"/>
        </w:rPr>
        <w:t>№ 129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w:t>
      </w:r>
      <w:r>
        <w:rPr>
          <w:rFonts w:ascii="Times New Roman"/>
          <w:b w:val="false"/>
          <w:i w:val="false"/>
          <w:color w:val="000000"/>
          <w:sz w:val="28"/>
        </w:rPr>
        <w:t>№1106</w:t>
      </w:r>
      <w:r>
        <w:rPr>
          <w:rFonts w:ascii="Times New Roman"/>
          <w:b w:val="false"/>
          <w:i w:val="false"/>
          <w:color w:val="000000"/>
          <w:sz w:val="28"/>
        </w:rPr>
        <w:t xml:space="preserve"> "Бөлек жергілікті қоғамдастық жиындарын өткізудің үлгі қағидаларын бекіту туралы" қаулысына сәйкес, Арқалық қалалық мәслихаты</w:t>
      </w:r>
      <w:r>
        <w:rPr>
          <w:rFonts w:ascii="Times New Roman"/>
          <w:b/>
          <w:i w:val="false"/>
          <w:color w:val="000000"/>
          <w:sz w:val="28"/>
        </w:rPr>
        <w:t xml:space="preserve"> ШЕШІМ ҚАБЫЛДАДЫ:</w:t>
      </w:r>
    </w:p>
    <w:bookmarkStart w:name="z2" w:id="1"/>
    <w:p>
      <w:pPr>
        <w:spacing w:after="0"/>
        <w:ind w:left="0"/>
        <w:jc w:val="both"/>
      </w:pPr>
      <w:r>
        <w:rPr>
          <w:rFonts w:ascii="Times New Roman"/>
          <w:b w:val="false"/>
          <w:i w:val="false"/>
          <w:color w:val="000000"/>
          <w:sz w:val="28"/>
        </w:rPr>
        <w:t xml:space="preserve">
      1. Мәслихаттың 2014 жылғы 6 тамыздағы </w:t>
      </w:r>
      <w:r>
        <w:rPr>
          <w:rFonts w:ascii="Times New Roman"/>
          <w:b w:val="false"/>
          <w:i w:val="false"/>
          <w:color w:val="000000"/>
          <w:sz w:val="28"/>
        </w:rPr>
        <w:t>№197</w:t>
      </w:r>
      <w:r>
        <w:rPr>
          <w:rFonts w:ascii="Times New Roman"/>
          <w:b w:val="false"/>
          <w:i w:val="false"/>
          <w:color w:val="000000"/>
          <w:sz w:val="28"/>
        </w:rPr>
        <w:t xml:space="preserve"> "Қостанай облысы Арқалық қаласының Үштөбе ауылында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шешіміне (Нормативтік құқықтық актілерді мемлекеттік тіркеу тізілімінде №5091 тіркелген, 2014 жылғы 31 қазанда "Торғай" газетінде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мемлекеттік тілдегі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"Қостанай облысы Арқалық қаласының Үштөбе ауылында бөлек жергілікті қоғамдастық жиындарын өткізудің қағидаларын және жергілікті қоғамдастық жиындарына қатысу үшін ауыл тұрғындары өкілдерінің сандық құрамын бекіту туралы";</w:t>
      </w:r>
    </w:p>
    <w:bookmarkEnd w:id="3"/>
    <w:bookmarkStart w:name="z5" w:id="4"/>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7" w:id="5"/>
    <w:p>
      <w:pPr>
        <w:spacing w:after="0"/>
        <w:ind w:left="0"/>
        <w:jc w:val="both"/>
      </w:pPr>
      <w:r>
        <w:rPr>
          <w:rFonts w:ascii="Times New Roman"/>
          <w:b w:val="false"/>
          <w:i w:val="false"/>
          <w:color w:val="000000"/>
          <w:sz w:val="28"/>
        </w:rPr>
        <w:t>
      "3. Бөлек жиынды Үштөбе ауылының әкімі (бұдан әрі – ауыл әкімі) шақырады.</w:t>
      </w:r>
    </w:p>
    <w:bookmarkEnd w:id="5"/>
    <w:p>
      <w:pPr>
        <w:spacing w:after="0"/>
        <w:ind w:left="0"/>
        <w:jc w:val="both"/>
      </w:pPr>
      <w:r>
        <w:rPr>
          <w:rFonts w:ascii="Times New Roman"/>
          <w:b w:val="false"/>
          <w:i w:val="false"/>
          <w:color w:val="000000"/>
          <w:sz w:val="28"/>
        </w:rPr>
        <w:t>
      Арқалық қаласы әкімінің жергілікті қоғамдастық жиынын өткізуге оң шешімі бар болған жағдайда бөлек жиынды өткізуге болады.".</w:t>
      </w:r>
    </w:p>
    <w:bookmarkStart w:name="z8"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сессияның төрайымы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Цвентух</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Шалдыбаев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Арқалық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қаласы Үштөбе ауылының әкімі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Н. Ахметжанов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