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bed9" w14:textId="f07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16 қыркүйектегі № 263 шешімі. Қостанай облысының Әділет департаментінде 2015 жылғы 22 қыркүйекте № 5890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205 «Арқалық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тіркелген, 2015 жылғы 16 қаңтарда «Торғай»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Арқалық қаласының 2015-2017 жылдарға арналған бюджеті тиісінше 1, 2, 3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3710830,0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2447717,0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3793637,0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12652,3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-145601,3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145601,3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қыркүйек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қыркүйек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5"/>
        <w:gridCol w:w="797"/>
        <w:gridCol w:w="7516"/>
        <w:gridCol w:w="24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3710830,0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2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91"/>
        <w:gridCol w:w="773"/>
        <w:gridCol w:w="773"/>
        <w:gridCol w:w="7068"/>
        <w:gridCol w:w="23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3793637,0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3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346859,4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2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21071,4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3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10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1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469503,7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460230,7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12652,3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-145601,3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145601,3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