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3ff9" w14:textId="48c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17 ақпандағы № 62 "Үгіт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5 қазандағы № 350 қаулысы. Қостанай облысының Әділет департаментінде 2015 жылғы 14 қазанда № 5931 болып тіркелді. Күші жойылды - Қостанай облысы Арқалық қаласы әкімдігінің 2020 жылғы 14 мамырдағы № 162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орындау мақсатында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2011 жылғы 17 ақпандағы № 62 "Үгіт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9-3-142 тіркелген, 23 ақпан 2011 жылы "Торғай"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"мектепаралық оқу-өндірістік комбинаты және"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"Арқалық қаласы әкімінің аппараты" мемлекеттік мекемесінің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Бекмұхамедов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Көбеков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