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d46d" w14:textId="646d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қаласының 2016-2018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2015 жылғы 21 желтоқсандағы № 278 шешімі. Қостанай облысының Әділет департаментінде 2015 жылғы 30 желтоқсанда № 6099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Арқалық қаласының 2016-2018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4279419,4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1639453,0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35576,0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19353,0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бойынша – 2585037,4 мың тенге, оның ішінде субвенция көлемі – 1575286,0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4385520,3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– 7815,0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- 28588,0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-85327,9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85327,9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Қостанай облысы Арқалық қаласы мәслихатының 13.12.2016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2016 жылға арналған қалалық бюджетте республикалық бюджеттен ағымдағы нысаналы трансферттер көлемі 868987,1 мың теңге сомасында көзделген,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мектепке дейінгі білім беру ұйымдарында мемлекеттік білім беру тапсырысын іске асыруға 110564,4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арнаулы әлеуметтік қызметтер көрсету стандарттарын енгізуге 5443,0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мүгедектерді міндетті гигиеналық құралдармен қамтамасыз ету нормаларын ұлғайтуға 6896,0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атқарушы органдардың агроөнеркәсіптік кешен бөлімшелерін ұстауға 6828,0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азаматтық хал актілерін тіркеу бөлімдерінің штат санын ұстауға 2737,0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әкімшілік мемлекеттік қызметшілердің еңбекақысының деңгейін арттыруға 62761,0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660485,0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мүгедектерге қызмет көрсетуге бағдарланған ұйымдардың орналасқан жерлерінде жол белгілері мен сілтегіштерді орнатуға 345,0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мүгедектерге қызмет көрсетуге бағдарланған ұйымдардың орналасқан жерлерінде жаяу жүргіншілер өткелдерін дыбыстық және жарықтандыру құрылғылармен жабдықтауға 238,7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"Өрлеу" жобасы бойынша шартты ақшалай көмекті ендіруге</w:t>
      </w:r>
      <w:r>
        <w:rPr>
          <w:rFonts w:ascii="Times New Roman"/>
          <w:b w:val="false"/>
          <w:i w:val="false"/>
          <w:color w:val="000000"/>
          <w:sz w:val="28"/>
        </w:rPr>
        <w:t xml:space="preserve"> 785,0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сандық білім беру инфроқұрылымын құруға 11904,0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жаңа редакцияда - Қостанай облысы Арқалық қаласы мәслихатының 15.11.2016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2016 жылға арналған қалалық бюджетте облыстық бюджеттен ағымдағы нысаналы трансферттер көлемі 140764,3 мың теңге сомасында көзделген,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аудандар және қалалар деңгейіне ақшалай қаражаттарды оның ағымдағы шотына аудару арқылы патронат тәрбиешілерге еңбекақы төлеу бойынша функцияларды беруге байланысты патронат тәрбиешілерге берілген баланы (балаларды) асырап бағуға 3868,0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аудандар және қалалар деңгейіне аудандық және қалалық мамандандырылмаған балалар мен жасөспірімдер спорт мектептерінің қызметін қамтамасыз ету бойынша функцияларды беруге байланысты балалар мен жасөспірімдер спорт мектептерін ұстауға 35500,0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мүгедектерге қызмет көрсетуге бағдарланған ұйымдардың орналасқан жерлерінде жол белгілері мен сілтегіштерді орнатуға 230,0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мүгедектерге қызмет көрсетуге бағдарланған ұйымдардың орналасқан жерлерінде жаяу жүргіншілер өткелдерін дыбыстық және жарықтандыру құрылғылармен жабдықтауға 117,4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"Әйелдерге, жасөспірімдерге және балаларға арналған әлеуметтік бейімделу орталығы" мемлекеттік мекемесінің ғимаратын күрделі жөндеуі бойынша жобалық-сметалық құжаттаманы әзірлеуге және мемлекеттік сараптаманы өткізуге 1800,0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"Жастар" саябағы аумағын абаттандыруға 15100,0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Қостанай облысы Арқалық қаласы әкімдігінің "Арқалық жылу-энергетикалық компаниясы" мемлекеттік коммуналдық кәсіпорынның бу қазанын күрделі жөндеуіне 78848,0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"Жұмыспен қамту 2020 жол картасы" бағдарламасының шеңберінде, ауылдық елді мекендерді қоса алғанда, ауылдарда, кенттерде, ауылдық округтерде, аудандық маңызы бар қалаларда инфрақұрылымды, тұрғын үй-коммуналдық шаруашылықты ағымдағы және орташа жөндеуге, абаттандыруға 5300,9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3-тармақ жаңа редакцияда - Қостанай облысы Арқалық қаласы мәслихатының 13.12.2016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2016 жылға арналған қалалық бюджеттен республикалық бюджеттен бюджеттік кредиттер көлемі 12139,0 мың теңге сомасында көзделген,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мамандарды әлеуметтік қолдау шараларын іске асару үшін жергілікті атқарушы органдарға 12139,0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4-тармақ жаңа редакцияда - Қостанай облысы Арқалық қаласы мәслихатының 15.11.2016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2016 жылға арналған жергілікті өзін-өзі басқару органдарына берілетін трансферттерді ауыл, кент, ауылдық округ арасында бөлу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Арқалық қаласының 2016 жылға арналған бюджетін атқару процесінде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 А. Мұхамбетжанова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2016 жылға арналған бюджетi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Қостанай облысы Арқалық қаласы мәслихатының 13.12.2016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854"/>
        <w:gridCol w:w="550"/>
        <w:gridCol w:w="7507"/>
        <w:gridCol w:w="2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07"/>
        <w:gridCol w:w="1107"/>
        <w:gridCol w:w="5751"/>
        <w:gridCol w:w="27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4385520,3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2610582,4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-85327,9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2017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253"/>
        <w:gridCol w:w="808"/>
        <w:gridCol w:w="5267"/>
        <w:gridCol w:w="4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1175"/>
        <w:gridCol w:w="1175"/>
        <w:gridCol w:w="5344"/>
        <w:gridCol w:w="28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2018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253"/>
        <w:gridCol w:w="808"/>
        <w:gridCol w:w="5267"/>
        <w:gridCol w:w="4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1175"/>
        <w:gridCol w:w="1175"/>
        <w:gridCol w:w="5344"/>
        <w:gridCol w:w="28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трансферттерді ауыл, кент, ауылдық округ арасында бөлу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 жаңа редакцияда - Қостанай облысы Арқалық қаласы мәслихатының 03.06.2016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868"/>
        <w:gridCol w:w="1831"/>
        <w:gridCol w:w="1831"/>
        <w:gridCol w:w="2908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 Қайыңды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 Родина ауылы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 Екідің ауылы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 Целинный ауылы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 Аққошқар ауылы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Аңғар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 Ашутасты ауылы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 Восточный ауылы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Жалғызтал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 Жаңақала ауылы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Көктау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 Молодежный ауылы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Матросов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 Мирный ауылы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 Үштөбе ауылы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 Фурманов ауылы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2016 жылға арналған бюджетін атқару процесінде секвестрлеуге жатпайтын бюджеттік бағдарламалардың (кіші бағдарламалардың)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271"/>
        <w:gridCol w:w="2680"/>
        <w:gridCol w:w="268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