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b984" w14:textId="4c0b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259 "Лисаков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26 мамырдағы № 315 шешімі. Қостанай облысының Әділет департаментінде 2015 жылғы 5 маусымда № 5645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259 "Лисаков қаласының 2015-2017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5285 нөмірімен тіркелген, 2015 жылғы 29 қаңтарда, 5 ақпанда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3149509,0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2113874,0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1006007,0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3076711,0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17817,0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92368,0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92368,0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37387,0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Лисаков қаласы жергілікті атқарушы органының 2015 жылға арналған резерві 1246,0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Лисаков қаласының бюджетінде облыстық бюджеттен ағымдағы нысаналы 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1342,0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қалалардың деңгейінде ақшалай қаражатты ағымдағы шотқа аудару жолымен патронат тәрбиешілердің еңбекақылары бойынша функцияларды беруге байланысты патронат тәрбиешілерге берілген баланы (балаларды) асырап бағуға 7278,0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мүгедектерінің тұрмыстық қажеттіліктеріне әлеуметтік көмекті 6-дан 10 дейін айлық есептік көрсеткіштерге ұлғайтуға 2188,0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білім беру жүйесі бағдарламасының шеңберінде кең жолақты Интернетке төлеуге 8120,0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болжалды кіріс бөлігінің орындалмауына байланысты шығындарды өтеуге, 275610,0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Лисаков қаласының бюджетінде облыстық бюджеттен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объектiлерін салу және реконструкциялауға 57427,0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6048,0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20057,0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39667,0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143,0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55214,0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20271,0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71809,0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1092,0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ұстауға 3503,0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жобаларды іске асыру үшін банктердің кредиттері бойынша пайыздық мөлшерлемені субсидиялау 2857,0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өндірістерді дамытуға гранттар беру 8000,0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жайластыру 129707,0 мың теңге сомасында, бағыттары бойынша іске асырылатын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моноқалалардағы ағымдағы іс-шараларды іске асыруға 140564,0 мың теңге жалпы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            С.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26 мамыр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607"/>
        <w:gridCol w:w="343"/>
        <w:gridCol w:w="7854"/>
        <w:gridCol w:w="2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3 149 509,0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2 113 874,0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710 611,0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710 611,0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516 435,0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516 435,0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233 761,0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211 350,0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11 690,0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15 097,0</w:t>
            </w:r>
          </w:p>
        </w:tc>
      </w:tr>
      <w:tr>
        <w:trPr>
          <w:trHeight w:val="64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13 030,0</w:t>
            </w:r>
          </w:p>
        </w:tc>
      </w:tr>
      <w:tr>
        <w:trPr>
          <w:trHeight w:val="2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</w:p>
        </w:tc>
      </w:tr>
      <w:tr>
        <w:trPr>
          <w:trHeight w:val="57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27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7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7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360"/>
        <w:gridCol w:w="815"/>
        <w:gridCol w:w="750"/>
        <w:gridCol w:w="6341"/>
        <w:gridCol w:w="2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3 076 711,0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101 535,0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21 829,0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1 576 892,0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312 732,0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312 732,0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254 421,0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736 512,0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207 427,0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207 427,0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230 132,0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24 940,0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55 214,0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166 620,0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29 303,0</w:t>
            </w:r>
          </w:p>
        </w:tc>
      </w:tr>
      <w:tr>
        <w:trPr>
          <w:trHeight w:val="8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10 122,0</w:t>
            </w:r>
          </w:p>
        </w:tc>
      </w:tr>
      <w:tr>
        <w:trPr>
          <w:trHeight w:val="3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159 438,0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8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8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17 817,0 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17 817,0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17 817,0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17 817,0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-37 387,0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 әкімі 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01"/>
        <w:gridCol w:w="808"/>
        <w:gridCol w:w="787"/>
        <w:gridCol w:w="6027"/>
        <w:gridCol w:w="2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21 327,0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4 184,0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ауылы әкімінің аппараты"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