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f567" w14:textId="b5af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 сәуірдегі № 418 "Жер салығының базалық ставкаларын түзету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2015 жылғы 18 тамыздағы № 338 шешімі. Қостанай облысының Әділет департаментінде 2015 жылғы 14 қыркүйекте № 5874 болып тіркелді. Күші жойылды - Қостанай облысы Лисаков қаласы мәслихатының 2018 жылғы 7 ақпандағы № 201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07.02.2018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салық салу мәселелері бойынша өзгерістер мен толықтырулар енгізу туралы" 2014 жылғы 28 қарашадағы Қазақстан Республикасы Заңы 1-бабы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 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2011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ставкаларын түзету туралы" шешіміне (Нормативтік құқықтық актілерді мемлекеттік тіркеу тізілімінде 9-4-183 нөмірімен тіркелген, 2011 жылғы 7 сәуірде "Лисаковская новь"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 "ставкаларын" деген сөздер тиісінше "мөлшерлемелерін" деген сөздермен ауыстырылсын, орыс тіліндегі мәтіні өзгерілмейді;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"өңірдің нөмірі" деген сөздер "бағалау аймақтың нөмірі" деген сөздермен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Сычева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Г. Чернова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