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b89b" w14:textId="1d9b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қаласының 2016-2018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2015 жылғы 21 желтоқсандағы № 381 шешімі. Қостанай облысының Әділет департаментінде 2015 жылғы 30 желтоқсанда № 6109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2008 жылғы 4 желтоқсандағы Қазақстан Республикасы Бюджет кодексінің 2-бабы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Лисаков қаласының 2016-2018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кірістер – 3925861,7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түсімдер бойынша – 1771739,0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емес түсімдер бойынша – 27047,0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негізгі капиталды сатудан түсетін түсімдер бойынша – 25904,0 мың теңге; трансферттер түсімдері бойынша – 2101171,7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шығындар – 4017027,4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таза бюджеттiк кредиттеу – 897064,0 мың теңге, оның ішінде: бюджеттік кредиттер – 897171,0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кредиттерді өтеу – 107,0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-8500,0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сатудан түсетін түсімдер – 8500,0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бюджет тапшылығы (профициті) – -979729,7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979729,7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– Қостанай облысы Лисаков қаласы мәслихатының 25.10.2016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Лисаков қаласының бюджетіне облыстық бюджеттен берілетін бюджеттік субвенциялар көлемі 0,0 құрайтыны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2016 жылға арналған қаланың бюджетінен облыстық бюджетке бюджеттік алып қоюлардың көлемі 931494,0 мың теңге сомасында белгіленгені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2016 жылға арналған Лисаков қаласы әкімдігінің резерві 0,0 теңге құрайтыны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4-тармақ жаңа редакцияда – Қостанай облысы Лисаков қаласы мәслихатының 25.10.2016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2016 жылға арналған Лисаков қаласының бюджетінде облыстық бюджеттен ағымдағы нысаналы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аудандар және қалалардың деңгейінде ақшалай қаражаттарды оның ағымдағы шотына аудару арқылы патронат тәрбиешілердің еңбекақылары бойынша функцияларды беруге байланысты патронат тәрбиешілерге берілген баланы (балаларды) асырап бағуға 5546,7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қалаларды және ауылдық елді мекендерді дамытуға 28377,9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Лисаков қаласы № 6 орта мектебінің ғимаратын күрделі жөндеу үшін мемлекеттік сараптама құнын ескере отырып жобалық-сметалық құжаттаманы әзірлеуге 2055,2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қалаларды және ауылдық елді мекендерді дамыту шеңберінде объектілерді жөндеу және абаттандыруға 1041,0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күтілетін кіріс бөлігін орындамауға байланысты шығыстарды өтеуге 341723,0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5-тармақ жаңа редакцияда – Қостанай облысы Лисаков қаласы мәслихатының 25.10.2016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5-1. 2017 жылға арналған Лисаков қаласының бюджетінде облыстық бюджеттен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қалалар және ауылдық елді мекендерді дамытуға 515667,5 мың теңге сомасында ағымдағы нысаналы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5-1-тармақпен толықтырылды - Қостанай облысы Лисаков қаласы мәслихатының 11.08.2016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енгізіледі); жаңа редакцияда - Қостанай облысы Лисаков қаласы мәслихатының 25.10.2016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2016 жылға арналған Лисаков қаласының бюджетінде облыстық бюджеттен нысаналы даму трансферттері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білім беру объектiлерін салу және қайта жаңартуға 86634,0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Лисаков қаласы Октябрь кентінің бірінші көтерілім сорғысы және екінші көтерілім сорғысы арасындағы ауыз су таратқышында Тобыл өзені арқылы өтетін дюкерді қайта жаңартуға 38644,0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Лисаков қаласының Октябрь кентінде марганецтен су тазалауды орнатумен екінші көтерілім сорғы станциясын қайта жаңартуға 4403,0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Лисаков қаласының су құбыры желілерін (магистральдық желілер) қайта жаңартуға 6540,8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Лисаков қаласы биологиялық тазалау станциясының коллекторынан жинағыш тоғандарына дейін кәріз желілерін қайта жаңартуға 5040,0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Лисаков қаласы Октябрь кентінде ағынды суды биологиялық тазалау станциясын қайта жаңартуға 10493,6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6-тармақ жаңа редакцияда – Қостанай облысы Лисаков қаласы мәслихатының 25.10.2016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6-1. 2017 жылға арналған Лисаков қаласының бюджетінде облыстық бюджеттен білім беру объектілерін салу және қайта жаңартуға 347071,0 мың теңге сомасында ағымдағы нысаналы даму трансферттері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6-1-тармақпен толықтырылды - Қостанай облысы Лисаков қаласы мәслихатының 11.08.2016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2016 жылға арналған Лисаков қаласының бюджетінде республикалық бюджеттен ағымдағы нысаналы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мектепке дейінгі білім беру ұйымдарында мемлекеттік білім беру тапсырысын іске асыруға 127119,0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"Өрлеу" жобасы бойынша шартты ақшалай көмекті енгізуге 62,0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сандық білім беру инфрақұрылымын құруға 992,0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Республикасында мүгедектердің құқықтарын қамтамасыз ету және өмір сүру сапасын жақсарту жөніндегі 2012 - 2018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14398,0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азаматтық хал актілерін тіркеу бөлімдерінің штат санын ұстауға 1533,0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жергілікті атқарушы органдарының агроөнеркәсіптік кешен бөлімшелерін ұстауға 4554,0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жергiлiктi бюджеттерден қаржыландырылатын азаматтық қызметшiлерге еңбекақы төлеу жүйесiнiң жаңа моделiне көшуге, сондай-ақ оларға лауазымдық айлықақыларына ерекше еңбек жағдайлары үшiн ай сайынғы үстемеақы төлеуге 382790,5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әкімшілік мемлекеттік қызметшілердің еңбекақысының деңгейін арттыруға 36061,0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күтілетін кіріс бөлігі орындалмауына байланысты экономикалық тұрақтылықты қамтамасыз етуге 568209,0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7-тармақ жаңа редакцияда – Қостанай облысы Лисаков қаласы мәслихатының 25.10.2016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2016 жылға арналған Лисаков қаласының бюджетінде Қазақстан Республикасының Ұлттық қорынан нысаналы трансферт "Лисаков қаласында 280 орынға арналған балабақша құрылысы" инвестициялық жобасын іске асыруға 434954,0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8-1. 2016 жылға арналған Лисаков қаласының бюджетінде республикалық және облыстық бюджеттерге 4337,7 мың теңге сомасында нысаналы трансферттерді қайтару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8-1-тармақпен толықтырылды - Қостанай облысы Лисаков қаласы мәслихатының 01.03.2016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8-2. 2016 жылға арналған Лисаков қаласының бюджетінде Қазақстан Республикасының Ұлттық қорынан 897171,0 мың теңге сомасында кредиттер көзделгені ескерілсін, оның ішінде мынадай жобаларды іске асыруға: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"Лисаков қаласында Верхнетобольский су торабының суқабылдауыш мұнарасын қайта жаңарту" 145500,0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"Лисаков қаласының Октябрь кенті су құбырының желілерін қайта жаңарту" 751671,0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8-2-тармақпен толықтырылды - Қостанай облысы Лисаков қаласы мәслихатының 01.04.2016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8-3. 2016 жылға арналған Лисаков қаласының бюджетінде 0,1 мың теңге сомасында пайдаланылмаған бюджеттік кредиттерді қайтару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8-3-тармақпен толықтырылды - Қостанай облысы Лисаков қаласы мәслихатының 11.08.2016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2016 жылға арналған Лисаков қаласының бюджетін атқару процесінде секвестрлеуге жатпайтын жергілікті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2016 жылға арналған кент, ауыл, ауылдық округ әкімінің аппараттары бюджеттік бағдарламаларының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Жергілікті өзін-өзі басқару органдарына берілетін трансферттердің 2016 жылға арналған Лисаков қаласының ауылдары, кенттері арасында бөлінуі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ХХІІІ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Жарылқасымова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КЕЛІСІЛДІ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"Лисаков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жоспарлау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 Н. Турлубекова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жылғы 21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2016 жылға арналған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– Қостанай облысы Лисаков қаласы мәслихатының 25.10.2016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209"/>
        <w:gridCol w:w="779"/>
        <w:gridCol w:w="5081"/>
        <w:gridCol w:w="44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3 925861,7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1 771 739,0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2 101 171,7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2 101 171,7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2 101 171,7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96"/>
        <w:gridCol w:w="1081"/>
        <w:gridCol w:w="1081"/>
        <w:gridCol w:w="5617"/>
        <w:gridCol w:w="29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4 017 027,4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2 071 260,7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1 046 389,5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1 046 389,5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908 703,5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278 134,3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79 347,4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62 076,4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936 442,7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936 442,7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936 442,7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5"/>
        <w:gridCol w:w="892"/>
        <w:gridCol w:w="1385"/>
        <w:gridCol w:w="3061"/>
        <w:gridCol w:w="4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-979 729,7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979 729,7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2017 жылға арналған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– Қостанай облысы Лисаков қаласы мәслихатының 25.10.2016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979"/>
        <w:gridCol w:w="631"/>
        <w:gridCol w:w="6452"/>
        <w:gridCol w:w="3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3 327740,5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983 377,5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983 377,5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983 377,5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611"/>
        <w:gridCol w:w="1290"/>
        <w:gridCol w:w="1290"/>
        <w:gridCol w:w="4835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3 327740,5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1 661446,0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347 071,0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861 880,5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528 850,5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314 877,5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314 877,5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1563"/>
        <w:gridCol w:w="3826"/>
        <w:gridCol w:w="33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2018 жылға арналған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3-қосымша жаңа редакцияда – Қостанай облысы Лисаков қаласы мәслихатының 26.09.2016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965"/>
        <w:gridCol w:w="622"/>
        <w:gridCol w:w="6364"/>
        <w:gridCol w:w="37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2 440 186, 0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603"/>
        <w:gridCol w:w="1272"/>
        <w:gridCol w:w="1272"/>
        <w:gridCol w:w="4769"/>
        <w:gridCol w:w="3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2 440 186,0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1 393 687,0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612"/>
        <w:gridCol w:w="1039"/>
        <w:gridCol w:w="1612"/>
        <w:gridCol w:w="3561"/>
        <w:gridCol w:w="34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Лисаков қаласының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кент, ауыл, ауылдық округ әкімінің аппараттары бюджеттік бағдарламаларының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5-қосымша жаңа редакцияда – Қостанай облысы Лисаков қаласы мәслихатының 25.10.2016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684"/>
        <w:gridCol w:w="1442"/>
        <w:gridCol w:w="1442"/>
        <w:gridCol w:w="4711"/>
        <w:gridCol w:w="29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"Красногор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трансферттердің 2016 жылға арналған Лисаков қаласының ауылдары, кенттері арасында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834"/>
        <w:gridCol w:w="2026"/>
        <w:gridCol w:w="2026"/>
        <w:gridCol w:w="282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"Красногорауылы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