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2c21" w14:textId="0622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29 сәуірдегі № 297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2015 жылғы 21 желтоқсандағы № 386 шешімі. Қостанай облысының Әділет департаментінде 2016 жылғы 12 қаңтарда № 6130 болып тіркелді. Күші жойылды - Қостанай облысы Лисаков қаласы мәслихатының 2024 жылғы 15 наурыздағы № 87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Күші жо</w:t>
      </w:r>
      <w:r>
        <w:rPr>
          <w:rFonts w:ascii="Times New Roman"/>
          <w:b w:val="false"/>
          <w:i/>
          <w:color w:val="000000"/>
          <w:sz w:val="28"/>
        </w:rPr>
        <w:t xml:space="preserve">йылды - Қостанай облысы Лисаков қаласы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шешіміне (Нормативтік құқықтық актілерді мемлекеттік тіркеу тізілімінде 5621 нөмірімен тіркелген, 2015 жылғы 11 маусымда "Лисаковская новь" газетінде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"Лисаков қаласы әкімдігінің жұмыспен қамту және әлеуметтік бағдарламалар бөлімі" мемлекеттік мекемесі (бұдан әрі - уәкілетті орган) көрсетеді.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көрсетілетін қызметті алушы "Халыққа қызмет көрсету орталығы" республикалық мемлекеттік кәсіпорнының Қостанай облысы бойынша филиалы Лисаков қаласының бөліміне (бұдан әрі - ХҚО) немесе www.egov.kz "электрондық үкіметтің" веб-порталына (бұдан әрі - портал) балама негізде өтініш береді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Уәкілетті орган тұрғын үй көмегін көрсету нәтижесін ХҚО-ға құжаттар топтамасын тапсырған күннен бастап, сондай-ақ порталға өтініш берген кезде ұсынады - күнтізбелік 10 (он) күн".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XХIII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Демисенов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Жарылқасымова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"Лисаков қаласы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әкімдігінің жұмыспен қамту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әлеуметтік бағдарламалар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бөлімі" мемлекеттік мекемесі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басшысының міндетін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Л. Бочаренко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