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2ab4" w14:textId="0ee2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24 қазандағы № 60 "Автотұрақтар (паркингтер) үшін бөлінген жерлерге арналған салық ставкалары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2015 жылғы 21 желтоқсандағы № 385 шешімі. Қостанай облысының Әділет департаментінде 2016 жылғы 19 қаңтарда № 6150 болып тіркелді. Күші жойылды - Қостанай облысы Лисаков қаласы мәслихатының 2018 жылғы 13 сәуірдегі № 232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Лисаков қаласы мәслихатының 13.04.2018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кейбір заңнамалық актілеріне салық салу мәселелері бойынша өзгерістер мен толықтырулар енгізу туралы" 2014 жылғы 28 қарашадағы Қазақстан Республикасы Заңы 1-бабы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2012 жылғы 24 қазандағы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000000"/>
          <w:sz w:val="28"/>
        </w:rPr>
        <w:t xml:space="preserve"> "Автотұрақтар (паркингтер) үшін бөлінген жерлерге арналған салық ставкалары туралы" шешіміне (Нормативтік құқықтық актілерді мемлекеттік тіркеу тізілімінде 3864 нөмірімен тіркелген, 2012 жылғы 15 қарашада "Лисаковская новь" газетінде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 тіліндегі "ставкалары", "ставкаларының" деген сөздер тиісінше "мөлшерлемелері", "мөлшерлемелерінің" деген сөздермен ауыстырылсын, орыс тіліндегі мәтіні өзгермейді.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XХIII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Жарылқасымова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қаржы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министрлігінің Мемлекеттік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комитеті Қостанай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облысы бойынша Мемлекеттік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департаментінің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Лисаков қаласы бойынша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кірістер басқармасы"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мемлекеттік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 басшысының міндетін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атқарушы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Ж. Утепова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