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a56b" w14:textId="2c0a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топтарына жататын адамдардың 2015 жылға арналған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2015 жылғы 19 қаңтардағы № 12 қаулысы. Қостанай облысының Әділет департаментінде 2015 жылғы 12 ақпанда № 5370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Халықтың нысаналы топтарына жататын адамдардың 2015 жылға арналған келесі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он екі немесе одан да көп ай жұмыс істемеген, жұмыссыз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жиырма бір жастан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Е.К. Баймағамбетовке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