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c726" w14:textId="5f0c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Щербаков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24 қаулысы. Қостанай облысының Әділет департаментінде 2015 жылғы 19 наурызда № 5437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 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"Алтынсарин ауданы Щербаков ауылдық округі әкiмiнiң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11 ақпандағы</w:t>
            </w:r>
            <w:r>
              <w:br/>
            </w:r>
            <w:r>
              <w:rPr>
                <w:rFonts w:ascii="Times New Roman"/>
                <w:b w:val="false"/>
                <w:i w:val="false"/>
                <w:color w:val="000000"/>
                <w:sz w:val="20"/>
              </w:rPr>
              <w:t>№ 24 қаулысымен бекітілген</w:t>
            </w:r>
          </w:p>
        </w:tc>
      </w:tr>
    </w:tbl>
    <w:bookmarkStart w:name="z8" w:id="0"/>
    <w:p>
      <w:pPr>
        <w:spacing w:after="0"/>
        <w:ind w:left="0"/>
        <w:jc w:val="left"/>
      </w:pPr>
      <w:r>
        <w:rPr>
          <w:rFonts w:ascii="Times New Roman"/>
          <w:b/>
          <w:i w:val="false"/>
          <w:color w:val="000000"/>
        </w:rPr>
        <w:t xml:space="preserve"> "Алтынсарин ауданы Щербаков ауылдық округі әкiмiнiң аппараты" 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Щербаков ауылдық округі әкімінің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Щербаков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"Алтынсарин ауданы Щербаков ауылдық округі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Щербаков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Щербаков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Щербаков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Щербаков ауылдық округі әкімінің аппараты" мемлекеттік мекемесі өз құзыретінің мәселелері бойынша заңнамада белгіленген тәртіппен "Алтынсарин ауданы Щербаков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Щербаков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110112, Қазақстан Республикасы, Қостанай облысы, Алтынсарин ауданы, Щербаков ауылы, Мәриам Хәкімжанова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Щербаков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Щербаков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Щербаков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Щербаков ауылдық округі әкімінің аппараты" мемлекеттік мекемесінің кәсіпкерлік субъектілерімен аппарат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Щербаков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Щербаков ауылдық округі әкімінің аппараты" мемлекеттік мекемесінің миссиясы: ауылдық округ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округі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Щербаков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Щербаков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бірыңғай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Щербаков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 (немесе)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Щербаков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Щербаков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Щербаков ауылдық округі әкімінің аппараты" мемлекеттік мекемесіне басшылықты "Алтынсарин ауданы Щербаков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Щербаков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Щербаков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Щербаков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Щербаков ауылдық округі әкімінің аппараты" мемлекеттік мекемесі туралы</w:t>
      </w:r>
      <w:r>
        <w:rPr>
          <w:rFonts w:ascii="Times New Roman"/>
          <w:b w:val="false"/>
          <w:i w:val="false"/>
          <w:color w:val="000000"/>
          <w:sz w:val="28"/>
        </w:rPr>
        <w:t xml:space="preserve"> ережені</w:t>
      </w:r>
      <w:r>
        <w:rPr>
          <w:rFonts w:ascii="Times New Roman"/>
          <w:b w:val="false"/>
          <w:i w:val="false"/>
          <w:color w:val="000000"/>
          <w:sz w:val="28"/>
        </w:rPr>
        <w:t xml:space="preserve"> әзірлейді, Алтынсарин ауданы Щербаков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Щербаков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Щербаков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Щербаков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Щербаков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Щербаков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Щербаков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"Алтынсарин ауданы Щербаков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"Алтынсарин ауданы Щербаков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Щербаков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Щербаков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Щербаков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"Алтынсарин ауданы Щербаков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