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6655" w14:textId="c436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Димитров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25 қаулысы. Қостанай облысының Әділет департаментінде 2015 жылғы 19 наурызда № 5438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Димитров ауылдық округі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25 қаулысымен бекітілген</w:t>
            </w:r>
          </w:p>
        </w:tc>
      </w:tr>
    </w:tbl>
    <w:bookmarkStart w:name="z8" w:id="0"/>
    <w:p>
      <w:pPr>
        <w:spacing w:after="0"/>
        <w:ind w:left="0"/>
        <w:jc w:val="left"/>
      </w:pPr>
      <w:r>
        <w:rPr>
          <w:rFonts w:ascii="Times New Roman"/>
          <w:b/>
          <w:i w:val="false"/>
          <w:color w:val="000000"/>
        </w:rPr>
        <w:t xml:space="preserve"> "Алтынсарин ауданы Димитров ауылдық округі әкiмiнiң аппараты" 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Димитров ауылдық округі әкімінің аппараты" мемлекеттік мекемесі ауылдық округ әкімінің қызметін ақпараттық-талдамалық, ұйымдастырушылық-құқықтық және материалдық-техникалық саладағы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Димитров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Димитров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Димитров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Димитров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Димитров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Димитров ауылдық округі әкімінің аппараты" мемлекеттік мекемесі өз құзыретінің мәселелері бойынша заңнамада белгіленген тәртіппен "Алтынсарин ауданы Димитров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Димитров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110111, Қазақстан Республикасы, Қостанай облысы, Алтынсарин ауданы, Танабай ауылы, Ленин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Димитров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Димитров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Димитров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Димитров ауылдық округі әкімінің аппараты" мемлекеттік мекемесінің кәсіпкерлік субъектілерімен "Алтынсарин ауданы Димитров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Димитров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Димитров ауылдық округі әкімінің аппараты" мемлекеттік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Димитров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Димитров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бірыңғай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Димитров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Димитров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Димитров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Димитров ауылдық округі әкімінің аппараты" мемлекеттік мекемесіне басшылықты "Алтынсарин ауданы Димитров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Димитров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Димитров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Димитров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Димитров ауылдық округі әкімінің аппараты" мемлекеттік мекемесі туралы</w:t>
      </w:r>
      <w:r>
        <w:rPr>
          <w:rFonts w:ascii="Times New Roman"/>
          <w:b w:val="false"/>
          <w:i w:val="false"/>
          <w:color w:val="000000"/>
          <w:sz w:val="28"/>
        </w:rPr>
        <w:t xml:space="preserve"> ережені</w:t>
      </w:r>
      <w:r>
        <w:rPr>
          <w:rFonts w:ascii="Times New Roman"/>
          <w:b w:val="false"/>
          <w:i w:val="false"/>
          <w:color w:val="000000"/>
          <w:sz w:val="28"/>
        </w:rPr>
        <w:t xml:space="preserve"> әзірлейді, Алтынсарин ауданы Димитров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Димитров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Димтров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Димитров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Димитров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Димитров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Димитров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Димитров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Димитров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Димитров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Димитров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Димитров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Димитров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