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a193" w14:textId="ff3a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2015 жылғы 27 мамырдағы № 275 шешімі. Қостанай облысының Әділет департаментінде 2015 жылғы 18 маусымда № 5670 болып тіркелді. Күші жойылды - Қостанай облысы Алтынсарин ауданы мәслихатының 2016 жылғы 1 сәуірдегі № 16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Алтынсарин ауданы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мақсатында, Алтынсарин ауданы аумағында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Алтынсарин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Алтынсарин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Б.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 27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аумағында бейбіт жиналыстар, митингілер, шерулер, пикеттер және демонстрациялар өткізу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9"/>
        <w:gridCol w:w="2567"/>
        <w:gridCol w:w="5954"/>
      </w:tblGrid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Чураковка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қаза болғандар ескерткіші жанындағы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қаза болғандар ескерткіші жанындағы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қаза болғандар ескерткіші жанындағы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қаза болғандар ескерткіші жанындағы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қаза болғандар ескерткіші жанындағы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қаза болғандар ескерткіші жанындағы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қаза болғандар ескерткіші жанындағы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қаза болғандар мемориал жанындағы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қаза болғандар ескерткіші жанындағы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қаза болғандар ескерткіші жанындағы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қаза болғандар ескерткіші жанындағы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