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af7a" w14:textId="f51a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2016-2018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2015 жылғы 22 желтоқсандағы № 304 шешімі. Қостанай облысының Әділет департаментінде 2015 жылғы 30 желтоқсанда № 6110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Алтынсарин ауданының 2016-2018 жылдарға арналған аудандық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1745453,4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372234,0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2735,0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– 1370084,4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1757053,2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25722,0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12456,0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9840,0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9840,0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- 47161,8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47161,8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– Қостанай облысы Алтынсарин ауданы мәслихатының 24.10.2016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аудандық бюджетте облыстық бюджеттен берілетін бюджеттік субвенциялар көлемдері 809010,0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аудандық бюджетте, республикалық бюджет трансферттері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агроөнеркәсіп кешенінің жергілікті атқарушы органы бөлімшесін ұстауға 5683,1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әкімшілік мемлекеттік қызметкершілердің еңбекақысының деңгейін арттыруға 49555,0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мектепке дейінгі білім беру ұйымдарында мемлекеттік білім беру тапсырысын іске асыруға 120014,0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үстемеақы төлеуге 372287,0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Қазақстан Республикасында мүгедектердің өмір сүру сапасын жақсарту және құқықтарын қамтамасыз ету бойынша </w:t>
      </w:r>
      <w:r>
        <w:rPr>
          <w:rFonts w:ascii="Times New Roman"/>
          <w:b w:val="false"/>
          <w:i w:val="false"/>
          <w:color w:val="000000"/>
          <w:sz w:val="28"/>
        </w:rPr>
        <w:t>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жоспарын 2012-2018 жылдарға іске асыру 1934,0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өзгерістер енгізілді – Қостанай облысы Алтынсарин ауданы мәслихатының 03.06.2016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аудандық бюджетте облыстық бюджеттен трансферт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баланы (балаларды) сақтауға, қамқорлыққа алуға тәрбиелеушілерге берілген 6662,9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балалар мен жасөспірімдерге спорт бойынша қосымша білім беруге 21279,0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электрондық оқыту жүйесінің бағдарламасы шеңберінде кең жолақты интернетті төлеуге 2968,0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"Жұмыспен қамту жол картасы 2020"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инфрақұрылымды, тұрғын – үй коммуналдық шаруашылықты ағымдағы және орташа жөндеуге, ауылдық елді мекендерді қоса, аудандық маңызы бар қалаларды, ауылдық округтерді, кенттерді, ауылдарды көріктендіруге 5383,0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4-тармаққа өзгерістер енгізілді - Қостанай облысы Алтынсарин ауданы мәслихатының 12.08.2016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Алтынсарин ауданының жергілікті атқарушы органының 2016 жылға арналған резерві 3000,0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арналған аудандық бюджетті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ауданның кенттері, ауылдары, ауылдық округтерінің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"Алтынсарин аудандық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қаржы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 Е. Павлюк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2016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Қостанай облысы Алтынсарин ауданы мәслихатының 24.10.2016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653"/>
        <w:gridCol w:w="653"/>
        <w:gridCol w:w="3800"/>
        <w:gridCol w:w="1788"/>
        <w:gridCol w:w="460"/>
        <w:gridCol w:w="269"/>
        <w:gridCol w:w="654"/>
        <w:gridCol w:w="172"/>
        <w:gridCol w:w="1525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2017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Қостанай облысы Алтынсарин ауданы мәслихатының 12.08.2016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667"/>
        <w:gridCol w:w="667"/>
        <w:gridCol w:w="3622"/>
        <w:gridCol w:w="1825"/>
        <w:gridCol w:w="470"/>
        <w:gridCol w:w="275"/>
        <w:gridCol w:w="667"/>
        <w:gridCol w:w="176"/>
        <w:gridCol w:w="1556"/>
        <w:gridCol w:w="1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70"/>
        <w:gridCol w:w="508"/>
        <w:gridCol w:w="326"/>
        <w:gridCol w:w="6707"/>
        <w:gridCol w:w="33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2"/>
        <w:gridCol w:w="1172"/>
        <w:gridCol w:w="5096"/>
        <w:gridCol w:w="3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ауданның кенттері, ауылдары, ауылдық округтерінің бюджеттік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– Қостанай облысы Алтынсарин ауданы мәслихатының 24.10.2016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68"/>
        <w:gridCol w:w="1379"/>
        <w:gridCol w:w="1379"/>
        <w:gridCol w:w="5039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Димитров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Докучаев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Свердловка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