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ab0c" w14:textId="24ba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278 "Амангелді ауданының 2015-2017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2015 жылғы 20 наурыздағы № 309 шешімі. Қостанай облысының Әділет департаментінде 2015 жылғы 26 наурызда № 5451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278 «Амангелді ауданының 2015-2017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5279 тіркелген, 2015 жылғы 16 қаңтарда «Аманкелді арайы»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Амангелді ауданының 2015 - 2017 жылдарға арналған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1758924,0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183710,0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8959,0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бойынша – 1565879,0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1759267,0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1588,0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7331,0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1931,0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екінші, үшінші, бесінші, сегізінші, он төртінші, он сегізінші, он тоғызыншы, жиырмасыншы, жиырма бірінші, жиырма екінші азат жолдары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31792,0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– 16456,0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ай сайынғы үстемақы төлеуге - 79095,0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мектептерін ұстауға – 22614,0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 – 4217,0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картасының шеңберінде іс-шараларды іске асыруға - 20854,0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орталығының қызметін қамтамасыз етуге – 14143,0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еңбекақыны ішінара субсидиялауға - 2307,0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кәсіптік даярлау, қайта даярлау және біліктілігін арттыруға – 2262,0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2142,0 мың теңге сомасында.».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төртінші, он бірінші, он екінші азат жолдары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Жергілікті атқарушы органдардың агроөнеркәсіптік кешен бөлімшелерін ұстауға – 4466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Электронды оқыту жүйесі бағдарламасы аясында кеңжолақты Интернетке ақы төлеуге – 8460,0 мың теңге сомасында».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М. Есенова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"Амангелді ауданы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не бюджеттік жоспарлау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"20" наурыз 2015 жыл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31"/>
        <w:gridCol w:w="703"/>
        <w:gridCol w:w="617"/>
        <w:gridCol w:w="6848"/>
        <w:gridCol w:w="2667"/>
      </w:tblGrid>
      <w:tr>
        <w:trPr>
          <w:trHeight w:val="7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1 758 924,0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183 710,0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89 014,0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89 014,0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73 715,0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73 715,0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15 378,0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2 403,0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1 049,0</w:t>
            </w:r>
          </w:p>
        </w:tc>
      </w:tr>
      <w:tr>
        <w:trPr>
          <w:trHeight w:val="7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2 504,0</w:t>
            </w:r>
          </w:p>
        </w:tc>
      </w:tr>
      <w:tr>
        <w:trPr>
          <w:trHeight w:val="12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8 959,0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2 086,0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2 075,0</w:t>
            </w:r>
          </w:p>
        </w:tc>
      </w:tr>
      <w:tr>
        <w:trPr>
          <w:trHeight w:val="11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6 863,0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1 565 879,0</w:t>
            </w:r>
          </w:p>
        </w:tc>
      </w:tr>
      <w:tr>
        <w:trPr>
          <w:trHeight w:val="7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1 565 879,0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1 565 879,0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21"/>
        <w:gridCol w:w="715"/>
        <w:gridCol w:w="934"/>
        <w:gridCol w:w="6874"/>
        <w:gridCol w:w="2667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1 759 267,0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229 076,5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73 494,0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92 456,0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92 456,0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26 526,5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14 115,1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14 115,1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12 411,4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6 665,4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1 096 189,0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92 321,0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92 321,0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60 529,0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31 792,0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961 591,0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937 802,0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917 579,0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20 223,0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23 789,0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23 789,0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42 277,0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15 920,0</w:t>
            </w:r>
          </w:p>
        </w:tc>
      </w:tr>
      <w:tr>
        <w:trPr>
          <w:trHeight w:val="12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3 251,0</w:t>
            </w:r>
          </w:p>
        </w:tc>
      </w:tr>
      <w:tr>
        <w:trPr>
          <w:trHeight w:val="12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137 014,0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106 513,0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106 513,0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51 047,0</w:t>
            </w:r>
          </w:p>
        </w:tc>
      </w:tr>
      <w:tr>
        <w:trPr>
          <w:trHeight w:val="15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4 217,0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30 025,0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30 025,0</w:t>
            </w:r>
          </w:p>
        </w:tc>
      </w:tr>
      <w:tr>
        <w:trPr>
          <w:trHeight w:val="12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19 109,0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8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8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16 255,0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8 399,0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106 075,0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41 488,0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41 488,0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41 488,0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41 104,0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38 904,0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38 139,0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5 862,0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6 338,0</w:t>
            </w:r>
          </w:p>
        </w:tc>
      </w:tr>
      <w:tr>
        <w:trPr>
          <w:trHeight w:val="12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84 121,0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29 527,0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19 843,0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8 925,0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46 406,0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7 982,0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7 982,0</w:t>
            </w:r>
          </w:p>
        </w:tc>
      </w:tr>
      <w:tr>
        <w:trPr>
          <w:trHeight w:val="10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12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541,5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418"/>
        <w:gridCol w:w="328"/>
        <w:gridCol w:w="418"/>
        <w:gridCol w:w="7722"/>
        <w:gridCol w:w="272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9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7 331,0</w:t>
            </w:r>
          </w:p>
        </w:tc>
      </w:tr>
      <w:tr>
        <w:trPr>
          <w:trHeight w:val="37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7 331,0</w:t>
            </w:r>
          </w:p>
        </w:tc>
      </w:tr>
      <w:tr>
        <w:trPr>
          <w:trHeight w:val="37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7 331,0</w:t>
            </w:r>
          </w:p>
        </w:tc>
      </w:tr>
      <w:tr>
        <w:trPr>
          <w:trHeight w:val="75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7 331,0</w:t>
            </w:r>
          </w:p>
        </w:tc>
      </w:tr>
      <w:tr>
        <w:trPr>
          <w:trHeight w:val="37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-1 931,0</w:t>
            </w:r>
          </w:p>
        </w:tc>
      </w:tr>
      <w:tr>
        <w:trPr>
          <w:trHeight w:val="37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шешіміне 2-қосымша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Амангелді ауданының кенттер, ауылдар,</w:t>
      </w:r>
      <w:r>
        <w:br/>
      </w:r>
      <w:r>
        <w:rPr>
          <w:rFonts w:ascii="Times New Roman"/>
          <w:b/>
          <w:i w:val="false"/>
          <w:color w:val="000000"/>
        </w:rPr>
        <w:t>
ауылдық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21"/>
        <w:gridCol w:w="803"/>
        <w:gridCol w:w="759"/>
        <w:gridCol w:w="7468"/>
        <w:gridCol w:w="2120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92 456,0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92 456,0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8 265,0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8 265,0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17 475,0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6 731,0</w:t>
            </w:r>
          </w:p>
        </w:tc>
      </w:tr>
      <w:tr>
        <w:trPr>
          <w:trHeight w:val="11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16 255,0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13 959,0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7 659,0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2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9 540,0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9 540,0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2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