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42af" w14:textId="9284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және бірыңғай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2015 жылғы 31 наурыздағы № 313 шешімі. Қостанай облысының Әділет департаментінде 2015 жылғы 28 сәуірде № 5574 болып тіркелді. Күші жойылды - Қостанай облысы Амангелді ауданы мәслихатының 2016 жылғы 18 қаңтардағы № 378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Амангелді ауданы мәслихатының 18.01.2016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күшіне енеді). 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>, 444-бабының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жерлерге жер салығының және бірыңғай жер салығының базалық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Кезектен тыс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Игіліков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Саматов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