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b631" w14:textId="3f8b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өсімдік шаруашылығындағы міндетті сақтандыруға жататын өсімдік шаруашылығы өнімінің түрлері бойынша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2015 жылғы 22 мамырдағы № 106 қаулысы. Қостанай облысының Әділет департаментінде 2015 жылғы 15 маусымда № 5662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шаруашылығындағы міндетті сақтандыру туралы" Қазақстан Республикасының 2004 жылғы 10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 сәйкес Амангелді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Өсiмдiк шаруашылығындағы мiндеттi сақтандыруға жататын өсiмдiк шаруашылығы өнiмiнiң түрлерi бойынша Амангелді ауданының аумағында егiс жұмыстардың басталуы мен аяқталуының оңтайлы мерзiмдерi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Т. Т. Карбозовқа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қолданысқа енгізіледі және 2015 жылғы 10 мамырдан бастап туындаған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Таукенов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 әкімдігінің кәсіпкерлік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 бөлімі" коммуналдық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Е. Ещанов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мамырдағы №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Өсiмдiк шаруашылығындағы мiндеттi сақтандыруға</w:t>
      </w:r>
      <w:r>
        <w:br/>
      </w:r>
      <w:r>
        <w:rPr>
          <w:rFonts w:ascii="Times New Roman"/>
          <w:b/>
          <w:i w:val="false"/>
          <w:color w:val="000000"/>
        </w:rPr>
        <w:t>жататын өсiмдiк шаруашылығы өнiмiнiң түрлерi бойынша</w:t>
      </w:r>
      <w:r>
        <w:br/>
      </w:r>
      <w:r>
        <w:rPr>
          <w:rFonts w:ascii="Times New Roman"/>
          <w:b/>
          <w:i w:val="false"/>
          <w:color w:val="000000"/>
        </w:rPr>
        <w:t>Амангелді ауданының аумағында егiс жұмыстардың басталуы</w:t>
      </w:r>
      <w:r>
        <w:br/>
      </w:r>
      <w:r>
        <w:rPr>
          <w:rFonts w:ascii="Times New Roman"/>
          <w:b/>
          <w:i w:val="false"/>
          <w:color w:val="000000"/>
        </w:rPr>
        <w:t>мен аяқталуының оңтайлы мерзiмдерi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Өсiмдiк шаруашылығы өнiмiнiң түрлерi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 жұмыстардың басталуы мен аяқталуы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Дәнді дақылдар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жұмсақ бидай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15 мамырдан 2 маусымға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15 мамырдан 5 маусымға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15 мамырдан 5 маусымға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20 мамырдан 5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Майлы дақылдар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10 мамырдан 22 мамырға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20 мамырдан 28 мамырға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12 мамырдан 28 мамырға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10 мамырдан 22 мамырға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22 мамырдан 30 мамырға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