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1809" w14:textId="7501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2015 жылғы 9 маусымдағы № 115 қаулысы. Қостанай облысының Әділет департаментінде 2015 жылғы 25 маусымда № 5684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жылға арналған Амангелді ауданының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Т.Т. Карбозовқа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бөлімі" коммуналдық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С. Туленов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Амангелді ауданының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тапсырысы,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 аумақтық орналасуы (елді- 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қаржыландырудың жан басына шаққанда бір айдағы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білім беру бөлімінің "Жұпар" балабақшасы мемлекеттік коммуналдық қазыналық кәсіпорны,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А.Нұрманов атындағы жалпы білім беретін орта мектебі" коммуналдық мемлекеттік мекемесінің жанындағы шағын орталық, Байғабыл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Құмкешу жалпы білім беретін орта мектебі" коммуналдық мемлекеттік мекемесінің жанындағы шағын орталық, Құмкешу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 аумақтық орналасуы (елді- мекен)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білім беру бөлімінің "Жұпар" балабақшасы мемлекеттік коммуналдық қазыналық кәсіпорны,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А.Нұрманов атындағы жалпы білім беретін орта мектебі" коммуналдық мемлекеттік мекемесінің жанындағы шағын орталық, Байғабыл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Құмкешу жалпы білім беретін орта мектебі" коммуналдық мемлекеттік мекемесінің жанындағы шағын орталық, Құмкешу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Амангелді ауданының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тапсырысы, жергілікті бюджет</w:t>
      </w:r>
      <w:r>
        <w:br/>
      </w:r>
      <w:r>
        <w:rPr>
          <w:rFonts w:ascii="Times New Roman"/>
          <w:b/>
          <w:i w:val="false"/>
          <w:color w:val="000000"/>
        </w:rPr>
        <w:t>қаражаты есебінен қаржыландырылатын жан</w:t>
      </w:r>
      <w:r>
        <w:br/>
      </w:r>
      <w:r>
        <w:rPr>
          <w:rFonts w:ascii="Times New Roman"/>
          <w:b/>
          <w:i w:val="false"/>
          <w:color w:val="000000"/>
        </w:rPr>
        <w:t>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 аумақтық орналасуы (елді- 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қаржыландырудың жан басына шаққанда бір айдағы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білім беру бөлімінің "Балдырған" балабақшасы мемлекеттік коммуналдық қазыналық кәсіпорны,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білім беру бөлімінің "Қаламқас" балабақшасы мемлекеттік коммуналдық қазыналық кәсіпорны,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Амангелді жалпы білім беретін орта мектебі" коммуналдық мемлекеттік мекемесінің жанындағы шағын орталық,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Ы.Алтынсарин атындағы жалпы білім беретін орта мектебі" коммуналдық мемлекеттік мекемесінің жанындағы шағын орталық,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эстетикалық бағыттағы Жаңаауыл жалпы білім беретін орта мектебі" коммуналдық мемлекеттік мекемесінің жанындағы шағын орталық, Үрпек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Жасбуын жалпы білім беретін орта мектебі" коммуналдық мемлекеттік мекемесінің жанындағы шағын орталық, Қарасу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Б.Қолдасбаев атындағы жалпы білім беретін орта мектебі" коммуналдық мемлекеттік мекемесінің жанындағы шағын орталық,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білім беру бөлімінің Ә.Боранбаев атындағы жалпы білім беретін орта мектебі" коммуналдық мемлекеттік мекемесінің жанындағы дейінгі шағын орталық,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Амантоғай жалпы білім беретін орта мектебі" коммуналдық мемлекеттік мекемесінің жанындағы шағын орталық, Амантоғай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А.Нұрманов атындағы жалпы білім беретін орта мектебі" коммуналдық мемлекеттік мекемесінің жанындағы шағын орталық, Байғабыл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Жалдама жалпы білім беретін орта мектебі" коммуналдық мемлекеттік мекемесінің жанындағы шағын орталық, Жалдама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Бүйректал жалпы білім беретін орта мектебі" коммуналдық мемлекеттік мекемесінің жанындағы шағын орталық, Ақсай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Құмкешу жалпы білім беретін орта мектебі" коммуналдық мемлекеттік мекемесінің жанындағы шағын орталық, Құмкешу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Тасты жалпы білім беретін орта мектебі" коммуналдық мемлекеттік мекемесінің жанындағы шағын орталық, Тасты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Н.Мейірманов атындағы жалпы білім беретін орта мектебі" коммуналдық мемлекеттік мекемесінің жанындағы шағын орталық,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Н.Крупская атындағы жалпы білім беретін негізгі орта мектебі" коммуналдық мемлекеттік мекемесінің жанындағы шағын орталық, Қабырға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Қарынсалды жалпы білім беретін негізгі орта мектебі" коммуналдық мемлекеттік мекемесінің жанындағы шағын орталық, Қарынсалды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Рассвет жалпы білім беретін негізгі орта мектебі" коммуналдық мемлекеттік мекемесінің жанындағы шағын орталық, Үштоғай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Степняк жалпы білім беретін негізгі орта мектебі" коммуналдық мемлекеттік мекемесінің жанындағы шағын орталық, Степняк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М.Томашин атындағы Чапай жалпы білім беретін бастауыш мектебі" коммуналдық мемлекеттік мекемесінің жанындағы шағын орталық, Қосжан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Ағаштыкөл жалпы білім беретін бастауыш мектебі" коммуналдық мемлекеттік мекемесінің жанындағы шағын орталық, Ағаштыкөл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Нарөлген жалпы білім беретін бастауыш мектебі" коммуналдық мемлекеттік мекемесінің жанындағы шағын орталық, Степняк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М.Әуезов атындағы жалпы білім беретін бастауыш мектебі" коммуналдық мемлекеттік мекемесінің жанындағы шағын орталық, Жанатай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 аумақтық орналасуы (елді- мекен)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білім беру бөлімінің "Балдырған" балабақшасы мемлекеттік коммуналдық қазыналық кәсіпорны,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білім беру бөлімінің "Қаламқас" балабақшасы мемлекеттік коммуналдық қазыналық кәсіпорны,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Амангелді жалпы білім беретін орта мектебі" коммуналдық мемлекеттік мекемесінің жанындағы шағын орталық,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Ы.Алтынсарин атындағы жалпы білім беретін орта мектебі" коммуналдық мемлекеттік мекемесінің жанындағы шағын орталық,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эстетикалық бағыттағы Жаңаауыл жалпы білім беретін орта мектебі" коммуналдық мемлекеттік мекемесінің жанындағы шағын орталық, Үрпек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Жасбуын жалпы білім беретін орта мектебі" коммуналдық мемлекеттік мекемесінің жанындағы шағын орталық, Қарасу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Б.Қолдасбаев атындағы жалпы білім беретін орта мектебі" коммуналдық мемлекеттік мекемесінің жанындағы шағын орталық,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білім беру бөлімінің Ә.Боранбаев атындағы жалпы білім беретін орта мектебі" коммуналдық мемлекеттік мекемесінің жанындағы дейінгі шағын орталық,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Амантоғай жалпы білім беретін орта мектебі" коммуналдық мемлекеттік мекемесінің жанындағы шағын орталық, Амантоғай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А.Нұрманов атындағы жалпы білім беретін орта мектебі" коммуналдық мемлекеттік мекемесінің жанындағы шағын орталық, Байғабыл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Жалдама жалпы білім беретін орта мектебі" коммуналдық мемлекеттік мекемесінің жанындағы шағын орталық, Жалдама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Бүйректал жалпы білім беретін орта мектебі" коммуналдық мемлекеттік мекемесінің жанындағы шағын орталық, Ақсай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Құмкешу жалпы білім беретін орта мектебі" коммуналдық мемлекеттік мекемесінің жанындағы шағын орталық, Құмкешу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Тасты жалпы білім беретін орта мектебі" коммуналдық мемлекеттік мекемесінің жанындағы шағын орталық, Тасты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Н.Мейірманов атындағы жалпы білім беретін орта мектебі" коммуналдық мемлекеттік мекемесінің жанындағы шағын орталық,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Н.Крупская атындағы жалпы білім беретін негізгі орта мектебі" коммуналдық мемлекеттік мекемесінің жанындағы шағын орталық, Қабырға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Қарынсалды жалпы білім беретін негізгі орта мектебі" коммуналдық мемлекеттік мекемесінің жанындағы шағын орталық, Қарынсалды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Рассвет жалпы білім беретін негізгі орта мектебі" коммуналдық мемлекеттік мекемесінің жанындағы шағын орталық, Үштоғай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Степняк жалпы білім беретін негізгі орта мектебі" коммуналдық мемлекеттік мекемесінің жанындағы шағын орталық, Степняк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М.Томашин атындағы Чапай жалпы білім беретін бастауыш мектебі" коммуналдық мемлекеттік мекемесінің жанындағы шағын орталық, Қосжан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Ағаштыкөл жалпы білім беретін бастауыш мектебі" коммуналдық мемлекеттік мекемесінің жанындағы шағын орталық, Ағаштыкөл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Нарөлген жалпы білім беретін бастауыш мектебі" коммуналдық мемлекеттік мекемесінің жанындағы шағын орталық, Степняк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М.Әуезов атындағы жалпы білім беретін бастауыш мектебі" коммуналдық мемлекеттік мекемесінің жанындағы шағын орталық, Жанатай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