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c71" w14:textId="86c8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- 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29 қазандағы № 175 қаулысы. Қостанай облысының Әділет департаментінде 2015 жылғы 4 желтоқсанда № 6034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Қазақстан Республикасының 2014 жылғы 3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У.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Таукенов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шынықтыру-сауықтыру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
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693"/>
        <w:gridCol w:w="51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отбасыларының оқушы-балалары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оқушы-балалары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*Ескертпе: Осы тізбе мемлекеттік дене шынықтыру-сауықтыру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