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6e92" w14:textId="1db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алдындағы үгіт жүргізуге үміткерлердің барлығы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2015 жылғы 27 ақпандағы № 42 қаулысы. Қостанай облысының Әділет департаментінде 2015 жылғы 20 наурызда № 5448 болып тіркелді. Күші жойылды - Қостанай облысы Әулиекөл ауданы әкімдігінің 2020 жылғы 1 сәуірдегі № 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ауданыдқ сайлау комиссиясымен бірлесе отырып сайлау алдындағы үгіт жүргізуге үміткерлердің барлығы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Бүкіл кандидаттар үшін сайлау алдындағы</w:t>
      </w:r>
      <w:r>
        <w:br/>
      </w:r>
      <w:r>
        <w:rPr>
          <w:rFonts w:ascii="Times New Roman"/>
          <w:b/>
          <w:i w:val="false"/>
          <w:color w:val="000000"/>
        </w:rPr>
        <w:t>үгітті жүргізу үгіттеу баспана басылым</w:t>
      </w:r>
      <w:r>
        <w:br/>
      </w:r>
      <w:r>
        <w:rPr>
          <w:rFonts w:ascii="Times New Roman"/>
          <w:b/>
          <w:i w:val="false"/>
          <w:color w:val="000000"/>
        </w:rPr>
        <w:t>материалдарды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Әулиекөл ауданы әкімдігінің 06.05.2019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5"/>
        <w:gridCol w:w="8775"/>
      </w:tblGrid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Үгіттеу баспана басылым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Әлиекөл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Жәнібек батыр көшесіндегі "Төлеңгіт" базарына қарама - қарсы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шаруашылық жүргізу құқығындағы "Әулиекөл аудандық орталық ауруханасы" мемлекеттік коммуналдық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көшесіндегі "Радуга"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"Шақшақ Жәнібек батыр атындағы көшесіндегі "Нұр Отан" партиясының аудандық филиалы кеңсесінің жанындағы стенд.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Аманқарағай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дүкенінің ауданындағы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дәрігерлік амбулатория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бос уақыт орталығы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табиғи ресурстар және табиғат пайдалануды реттеу басқармасының "Семиозерное орман шаруашылығы мекемесі" коммуналдық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Құсмұрын кенті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Кавкетаев көшесінің бойындағы автобус аялдамасының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көшесінің бойындағы мәдениет үйіне қарама-қарсы стенді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көшесінің бойындағы автобус аялдамасының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Қазанбасы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№1 Қазанбасы орта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Дәнгербай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табиғи ресустар және табиғат пайдалануды реттеу басқармасының "Басаман орман шаруашылығы мекемесі" коммуналдық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Қарақалпақ бастауыш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№2 Қазанбасы орта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Бағаналы негізгі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Москалев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Москалев орта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Жалтыркөл бастауыш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К. Тұрғұмбаев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Целинный негізгі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Диев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"Диевская" жауапкершілігі шектеулі серіктестігінің мәдениет үйі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"Исмагамбетова М.К." шаруа қожалығы басшысының №1 тұрғын үй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Үшқарасу негізгі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Новоселов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Новоселов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Аққұдық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Соснов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Новонежин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Батыржана Кенжетаев атындағы Новонежин орта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Калинин негізгі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Лаврентьев негізгі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Первомай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"Әуле-Би" жауапкершілігі шектеулі серіктестігінің кеңсесі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Сұлукөл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Сулуколь" жауапкершілігі шектеулі серіктестігінің кеңсесі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Федосеев негізгі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Шілі бастауыш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Тимофеевка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Тимофеевка орта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Қосағал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Терсек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Чернигов ауылдық округі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Чернигов орта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Харьков бастауыш мектебі"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медициналық бекеті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Коктал ауылы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аудынының әкімінің "Аудандық мәдениет Үй" мемлекеттік коммуналдық қазаналық кәсіпорны ғимаратының қасындағы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