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197c" w14:textId="70a1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210 "Әулиекөл ауданының 2015-2017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2015 жылғы 20 наурыздағы № 231 шешімі. Қостанай облысының Әділет департаментінде 2015 жылғы 26 наурызда № 5463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№210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ауданының 2015-2017 жылдарға арналған бюджеті туралы" шешіміне (Нормативтік құқықтық актілерді мемлекеттік тіркеу тізілімінде №5275 тіркелген, 2015 жылғы 8 қаңтарда "Әулиекөл"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2015 -2017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3153400,0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837923,0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8 967,0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2303110,0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3161237,4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42879,0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53514,0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10635,0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-50716,4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50716,4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5) 7) және 8)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Ұлы Отан соғысындағы Жеңістің жетпіс жылдығына арналған іс-шараларды өткізуге 15878,0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мекемелердің мемлекеттік қызметшілер болып табылмайтын жұмыскерлеріне, сондай-ақ жергілікті бюджеттен қаржыландырылатын, мемлекеттік кәсіпорындардың жұмыскерлерінің лауазымдық айлықақыларына ерекше еңбек жағдайлары үшін ай сайынғы үстемеақы төлеуге 126929,0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мектепке дейінгі білім беру ұйымдарында мемлекеттік білім беру тапсырысын іске асыруға 48230,0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үш деңгейлі жүйе бойынша біліктілікті арттырудан өткен мұғалімдерге төленетін еңбекақыны арттыруға 46459,0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9) және 10)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азаматтық хал актілерін тіркеу бөлімдерінің штат санын ұстауға 1093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жергілікті атқарушы органдардың агроөнеркәсіптік кешен бөлімшелерін ұстауға 2997,0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аудандар және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мектептерін ұстауға 30225,0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8-3-тармақтарымен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2015 жылға арналған аудан бюджетінде облыстық бюджеттен электрондық оқыту жүйесі бағдарламасы шеңберінде кеңжолақты Интернетті төлеуге 17790,0 мың теңге сомасында трансферт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2015 жылға арналған аудан бюджетінде Құсмұрын кентіндегі "Южная" қазандығынан жылу желілерін салуға облыстық бюджеттен бөлінген дамуға арналған нысаналы трансферттерді толық пайдалану 410,0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2015 жылға арналған аудан бюджетінде республикалық бюджеттен және облыстық бюджеттерден 2014 жылы пайдаланылмаған (толық пайдаланылмаған) 7427,4 мың теңге сомасында нысаналы трансферттердің қайтарылуы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 және 2 -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А. Жансүгірова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улиек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 xml:space="preserve">л ауданы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кімдігіні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____________________Печникова Т.И.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210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713"/>
        <w:gridCol w:w="7913"/>
        <w:gridCol w:w="18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3153400,0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837923,0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375413,0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375413,0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16684,0</w:t>
            </w:r>
          </w:p>
        </w:tc>
      </w:tr>
      <w:tr>
        <w:trPr>
          <w:trHeight w:val="13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2303110,0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2303110,0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693"/>
        <w:gridCol w:w="673"/>
        <w:gridCol w:w="7253"/>
        <w:gridCol w:w="1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3161237,4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308204,0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160007,0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17080,0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27996,0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27996,0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2204317,0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147437,0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1935974,0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1887974,0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1835643,0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72676,0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19505,0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1491,0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30519,0</w:t>
            </w:r>
          </w:p>
        </w:tc>
      </w:tr>
      <w:tr>
        <w:trPr>
          <w:trHeight w:val="17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45263,0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45263,0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38116,0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9621,0</w:t>
            </w:r>
          </w:p>
        </w:tc>
      </w:tr>
      <w:tr>
        <w:trPr>
          <w:trHeight w:val="17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-50716,4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50716,4</w:t>
            </w:r>
          </w:p>
        </w:tc>
      </w:tr>
    </w:tbl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210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</w:t>
      </w:r>
      <w:r>
        <w:br/>
      </w:r>
      <w:r>
        <w:rPr>
          <w:rFonts w:ascii="Times New Roman"/>
          <w:b/>
          <w:i w:val="false"/>
          <w:color w:val="000000"/>
        </w:rPr>
        <w:t>
бар қаланың, кенттің, ауылдың, ауылдық округтің</w:t>
      </w:r>
      <w:r>
        <w:br/>
      </w:r>
      <w:r>
        <w:rPr>
          <w:rFonts w:ascii="Times New Roman"/>
          <w:b/>
          <w:i w:val="false"/>
          <w:color w:val="000000"/>
        </w:rPr>
        <w:t>
2015 жылға арналган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653"/>
        <w:gridCol w:w="653"/>
        <w:gridCol w:w="745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160007,0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160007,0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Тимофеев ауылы әкімінің аппараты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ауылы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 ауылы әкімінің аппараты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Көктал ауылы әкімінің аппараты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ауылдық округі әкімінің аппараты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Диев ауылдық әкімінің аппараты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ауылдық округі әкімінің аппараты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Тимофеев ауылы әкімінің аппараты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ауылы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 ауылы әкімінің аппараты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Көктал ауылы әкімінің аппараты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