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3f4" w14:textId="2829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"Қазанбасы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173 қаулысы. Қостанай облысының Әділет департаментінде 2015 жылғы 26 маусымда № 5693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"Қазанбасы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173 қаулысымен бекітілді</w:t>
            </w:r>
          </w:p>
        </w:tc>
      </w:tr>
    </w:tbl>
    <w:p>
      <w:pPr>
        <w:spacing w:after="0"/>
        <w:ind w:left="0"/>
        <w:jc w:val="left"/>
      </w:pPr>
      <w:r>
        <w:rPr>
          <w:rFonts w:ascii="Times New Roman"/>
          <w:b/>
          <w:i w:val="false"/>
          <w:color w:val="000000"/>
        </w:rPr>
        <w:t xml:space="preserve"> "Қазанбасы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"Қазанбасы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"Қазанбасы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"Қазанбасы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"Қазанбасы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"Қазанбасы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"Қазанбасы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"Қазанбасы ауылдық округінің әкімі аппараты" мемлекеттік мекемесі өз құзыретінің мәселелері бойынша заңнамада белгіленген тәртіппен "Қазанбасы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"Қазанбасы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110411, Қазақстан Республикасы, Қостанай облысы, Әулиекөл ауданы, Октябрь ауылы, Ленин көшесі, 10.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"Қазанбасы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"Қазанбасы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"Қазанбасы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"Қазанбасы ауылдық округінің әкімі аппараты" мемлекеттік мекемесіне кәсіпкерлік субъектілерімен "Қазанбасы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"Қазанбасы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"Қазанбасы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"Қазанбасы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Қазанбасы ауылдық округі әкімінің шешімдерінің және өкімдерінің жобаларын дайындайды;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әкімнің актілерін тиісті ресімдеуін және таратуын қамтамасыз етеді;</w:t>
      </w:r>
      <w:r>
        <w:br/>
      </w:r>
      <w:r>
        <w:rPr>
          <w:rFonts w:ascii="Times New Roman"/>
          <w:b w:val="false"/>
          <w:i w:val="false"/>
          <w:color w:val="000000"/>
          <w:sz w:val="28"/>
        </w:rPr>
        <w:t>
      7) Қазанбасы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Қазанбасы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"Қазанбасы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"Қазанбасы ауылдық округінің әкімі аппараты" мемлекеттік мекемесін басшылықты "Қазанбасы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"Қазанбасы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"Қазанбасы ауылдық округінің әкімі аппараты" мемлекеттік мекемесінің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Қазанбасы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Қазанбасы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Қазанбасы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Қазанбасы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"Қазанбасы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"Қазанбасы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21. "Қазанбасы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"Қазанбасы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"Қазанбасы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"Қазанбасы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"Қазанбасы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"Қазанбасы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