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9c77" w14:textId="0769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210 "Әулиекөл ауданының 2015-2017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2015 жылғы 16 қарашадағы № 281 шешімі. Қостанай облысының Әділет департаментінде 2015 жылғы 19 қарашада № 6005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210 «Әулиекөл ауданы-ның 2015-2017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5275 тіркелген, 2015 жылғы 8 қаңтарда «Әулиекөл»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Ауданның 2015-2017 жылдарға арналған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3089605,5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838010,0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2938,0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2239315,5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3113015,0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42879,0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10635,0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-66288,5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66288,5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«8-8. 2015 жылға жергілікті өзін-өзі басқару органдарына берілетін трансферттердің ауылдар, кенттер, ауылдық округтар арасында бөлінуі осы шешімнің 6-қосымшасына сәйкес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Л. Войлошникова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Печникова Т.И.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16 қараша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қарашадағы № 281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№ 210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595"/>
        <w:gridCol w:w="595"/>
        <w:gridCol w:w="7504"/>
        <w:gridCol w:w="22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3089605,5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838010,0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339922,0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339922,0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273169,0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273169,0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163616,0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101687,0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55869,0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30756,0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19306,0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4689,0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16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19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2239315,5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2239315,5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861"/>
        <w:gridCol w:w="753"/>
        <w:gridCol w:w="7167"/>
        <w:gridCol w:w="22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3113015,0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283164,2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244043,9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12149,5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75407,2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75407,2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16119,4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16119,4</w:t>
            </w:r>
          </w:p>
        </w:tc>
      </w:tr>
      <w:tr>
        <w:trPr>
          <w:trHeight w:val="12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14038,9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</w:p>
        </w:tc>
      </w:tr>
      <w:tr>
        <w:trPr>
          <w:trHeight w:val="13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2199754,7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199557,8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199557,8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146656,0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52901,8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1931694,6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1883664,9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1831333,9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52331,0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32190,9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32190,9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68502,3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68502,3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12421,0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29895,3</w:t>
            </w:r>
          </w:p>
        </w:tc>
      </w:tr>
      <w:tr>
        <w:trPr>
          <w:trHeight w:val="13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16926,4</w:t>
            </w:r>
          </w:p>
        </w:tc>
      </w:tr>
      <w:tr>
        <w:trPr>
          <w:trHeight w:val="10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175782,3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127618,2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127618,2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18299,3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19280,1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34554,1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43121,3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43121,3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22526,3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32334,8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16844,6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34755,4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20239,6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994,3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6984,4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56183,6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52283,6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45848,0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8577,1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7225,0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99311,3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35143,5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12195,5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8812,8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8812,8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6140,1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91999,3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91999,3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48387,4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42014,4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19081,1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19081,1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19851,7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19851,7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7527,4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120"/>
            </w:tblGrid>
            <w:tr>
              <w:trPr>
                <w:trHeight w:val="315" w:hRule="atLeast"/>
              </w:trPr>
              <w:tc>
                <w:tcPr>
                  <w:tcW w:w="2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-66288,5</w:t>
                  </w:r>
                </w:p>
              </w:tc>
            </w:tr>
          </w:tbl>
          <w:p/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66288,5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қарашадағы № 281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№ 210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 бар қаланың,</w:t>
      </w:r>
      <w:r>
        <w:br/>
      </w:r>
      <w:r>
        <w:rPr>
          <w:rFonts w:ascii="Times New Roman"/>
          <w:b/>
          <w:i w:val="false"/>
          <w:color w:val="000000"/>
        </w:rPr>
        <w:t>
кенттің, ауылдың, ауылдық округтің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97"/>
        <w:gridCol w:w="878"/>
        <w:gridCol w:w="705"/>
        <w:gridCol w:w="7036"/>
        <w:gridCol w:w="224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215406,1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16510,3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16916,3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27849,2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16844,6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1731,5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қарашадағы № 281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№ 210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
берілетін трансферттердің ауылдар, кенттер,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округтар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98"/>
        <w:gridCol w:w="728"/>
        <w:gridCol w:w="814"/>
        <w:gridCol w:w="7070"/>
        <w:gridCol w:w="22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