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e461" w14:textId="aeee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шынықтыру-сауықтыру қызметтеріне тегін пайдаланатын азаматтар санаттарының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2015 жылғы 23 қарашадағы № 277 қаулысы. Қостанай облысының Әділет департаментінде 2015 жылғы 10 желтоқсанда № 6043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"Дене шынықтыру және спорт туралы" 2014 жылғы 3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дене шынықтыру–сауықтыру қызметтерін тегін пайдаланатын азаматтар санаттарының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Балғарин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23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277 қаулысымен бекітілген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Дене шынықтыру–сауықтыру қызметтерін</w:t>
      </w:r>
      <w:r>
        <w:br/>
      </w:r>
      <w:r>
        <w:rPr>
          <w:rFonts w:ascii="Times New Roman"/>
          <w:b/>
          <w:i w:val="false"/>
          <w:color w:val="000000"/>
        </w:rPr>
        <w:t>
тегін пайдаланатын азаматтар санаттарының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653"/>
        <w:gridCol w:w="31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 санаты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Жеңілдіктер мөлшері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дейінгі балалар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балалы отбасыларынан оқушы–балалар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үйлерінен оқушы- балалар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ардагерлері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Ескертпе: Осы тізбе мемлекеттік дене шынықтыру–сауықтыру және спорт құрылыстарына қолданады.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