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c273" w14:textId="a80c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шалғайдағы елдi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2015 жылғы 8 маусымдағы № 101 қаулысы. Қостанай облысының Әділет департаментінде 2015 жылғы 19 маусымда № 5675 болып тіркелді. Күші жойылды - Қостанай облысы Денисов ауданы әкімдігінің 2015 жылғы 28 қыркүйектегі № 190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әкімдігінің 28.09.2015 </w:t>
      </w:r>
      <w:r>
        <w:rPr>
          <w:rFonts w:ascii="Times New Roman"/>
          <w:b w:val="false"/>
          <w:i w:val="false"/>
          <w:color w:val="ff0000"/>
          <w:sz w:val="28"/>
        </w:rPr>
        <w:t>№ 190</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Денисов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Денисов ауданының шалғайдағы елдi мекендерде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Б.С.Смадияровқа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Е. Жаманов</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8 маусымдағы  </w:t>
      </w:r>
      <w:r>
        <w:br/>
      </w:r>
      <w:r>
        <w:rPr>
          <w:rFonts w:ascii="Times New Roman"/>
          <w:b w:val="false"/>
          <w:i w:val="false"/>
          <w:color w:val="000000"/>
          <w:sz w:val="28"/>
        </w:rPr>
        <w:t xml:space="preserve">
№ 101 қаулысына қосымша  </w:t>
      </w:r>
    </w:p>
    <w:bookmarkEnd w:id="2"/>
    <w:p>
      <w:pPr>
        <w:spacing w:after="0"/>
        <w:ind w:left="0"/>
        <w:jc w:val="left"/>
      </w:pPr>
      <w:r>
        <w:rPr>
          <w:rFonts w:ascii="Times New Roman"/>
          <w:b/>
          <w:i w:val="false"/>
          <w:color w:val="000000"/>
        </w:rPr>
        <w:t xml:space="preserve"> Схема</w:t>
      </w:r>
    </w:p>
    <w:p>
      <w:pPr>
        <w:spacing w:after="0"/>
        <w:ind w:left="0"/>
        <w:jc w:val="both"/>
      </w:pPr>
      <w:r>
        <w:drawing>
          <wp:inline distT="0" distB="0" distL="0" distR="0">
            <wp:extent cx="76200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5207000"/>
                    </a:xfrm>
                    <a:prstGeom prst="rect">
                      <a:avLst/>
                    </a:prstGeom>
                  </pic:spPr>
                </pic:pic>
              </a:graphicData>
            </a:graphic>
          </wp:inline>
        </w:drawing>
      </w:r>
    </w:p>
    <w:bookmarkStart w:name="z7"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8 маусымдағы    </w:t>
      </w:r>
      <w:r>
        <w:br/>
      </w:r>
      <w:r>
        <w:rPr>
          <w:rFonts w:ascii="Times New Roman"/>
          <w:b w:val="false"/>
          <w:i w:val="false"/>
          <w:color w:val="000000"/>
          <w:sz w:val="28"/>
        </w:rPr>
        <w:t xml:space="preserve">
№ 101 қаулысымен бекітілген  </w:t>
      </w:r>
    </w:p>
    <w:bookmarkEnd w:id="3"/>
    <w:p>
      <w:pPr>
        <w:spacing w:after="0"/>
        <w:ind w:left="0"/>
        <w:jc w:val="left"/>
      </w:pPr>
      <w:r>
        <w:rPr>
          <w:rFonts w:ascii="Times New Roman"/>
          <w:b/>
          <w:i w:val="false"/>
          <w:color w:val="000000"/>
        </w:rPr>
        <w:t xml:space="preserve"> Денисов ауданының шалғайдағы елдi мекендерде</w:t>
      </w:r>
      <w:r>
        <w:br/>
      </w:r>
      <w:r>
        <w:rPr>
          <w:rFonts w:ascii="Times New Roman"/>
          <w:b/>
          <w:i w:val="false"/>
          <w:color w:val="000000"/>
        </w:rPr>
        <w:t>
тұратын балаларды жалпы бiлiм беретiн мектептерге</w:t>
      </w:r>
      <w:r>
        <w:br/>
      </w:r>
      <w:r>
        <w:rPr>
          <w:rFonts w:ascii="Times New Roman"/>
          <w:b/>
          <w:i w:val="false"/>
          <w:color w:val="000000"/>
        </w:rPr>
        <w:t>
тасымалдаудың қағидалары</w:t>
      </w:r>
    </w:p>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Денисов ауданының шалғайдағы елдi мекендерде тұратын балаларды жалпы бiлiм беретiн мектептерге тасымалдау қағидалары (бұдан әрi – Балаларды жалпы бiлiм беретiн мектептерге тасымалдау қағидалары)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сондай-ақ тахографтарды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жабдықталады.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3" w:id="6"/>
    <w:p>
      <w:pPr>
        <w:spacing w:after="0"/>
        <w:ind w:left="0"/>
        <w:jc w:val="left"/>
      </w:pPr>
      <w:r>
        <w:rPr>
          <w:rFonts w:ascii="Times New Roman"/>
          <w:b/>
          <w:i w:val="false"/>
          <w:color w:val="000000"/>
        </w:rPr>
        <w:t xml:space="preserve"> 
2. Балаларды тасымалдауды ұйымдастыру</w:t>
      </w:r>
    </w:p>
    <w:bookmarkEnd w:id="6"/>
    <w:bookmarkStart w:name="z14"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(бұдан әрі – Жол жүрісі қағидалары) соңғы жылдары еңбек тәртібін және қозғалысы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Жол жүрісі </w:t>
      </w:r>
      <w:r>
        <w:rPr>
          <w:rFonts w:ascii="Times New Roman"/>
          <w:b w:val="false"/>
          <w:i w:val="false"/>
          <w:color w:val="000000"/>
          <w:sz w:val="28"/>
        </w:rPr>
        <w:t>қағидаларын</w:t>
      </w:r>
      <w:r>
        <w:rPr>
          <w:rFonts w:ascii="Times New Roman"/>
          <w:b w:val="false"/>
          <w:i w:val="false"/>
          <w:color w:val="000000"/>
          <w:sz w:val="28"/>
        </w:rPr>
        <w:t xml:space="preserve"> басшылыққа алады.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8" w:id="8"/>
    <w:p>
      <w:pPr>
        <w:spacing w:after="0"/>
        <w:ind w:left="0"/>
        <w:jc w:val="left"/>
      </w:pPr>
      <w:r>
        <w:rPr>
          <w:rFonts w:ascii="Times New Roman"/>
          <w:b/>
          <w:i w:val="false"/>
          <w:color w:val="000000"/>
        </w:rPr>
        <w:t xml:space="preserve"> 
3. Қорытынды</w:t>
      </w:r>
    </w:p>
    <w:bookmarkEnd w:id="8"/>
    <w:bookmarkStart w:name="z29" w:id="9"/>
    <w:p>
      <w:pPr>
        <w:spacing w:after="0"/>
        <w:ind w:left="0"/>
        <w:jc w:val="both"/>
      </w:pPr>
      <w:r>
        <w:rPr>
          <w:rFonts w:ascii="Times New Roman"/>
          <w:b w:val="false"/>
          <w:i w:val="false"/>
          <w:color w:val="000000"/>
          <w:sz w:val="28"/>
        </w:rPr>
        <w:t>
      19.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Қазақстан Республикасының қолданыстағы заңнамаға сәйкес реттеледі.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