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b250" w14:textId="1a5b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28 ақпандағы № 17 "Қостанай облысы Денисов ауданы Архангельск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19 маусымдағы № 52 шешімі. Қостанай облысының Әділет департаментінде 2015 жылғы 8 шілдеде № 5730 болып тіркелді. Күші жойылды - Қостанай облысы Денисов ауданы мәслихатының 2022 жылғы 9 маусымдағы № 44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28 ақпандағы № 17 "Қостанай облысы Денисов ауданы Архангельск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тіркелген, 2014 жылғы 25 сәуірде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Қостанай облысы Денисов ауданы Архангельск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Архангельск ауылдық округі ауылдардың шегінде бөлек жиынды өткізуді Архангельск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Архангельск ауылдық округі ауылдардың қатысып отырған және оған қатысуға құқығы бар тұрғындарын тіркеу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кезектен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Әлімбаев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"19" маусым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