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a83" w14:textId="396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18 "Қостанай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53 шешімі. Қостанай облысының Әділет департаментінде 2015 жылғы 8 шілдеде № 5731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18 "Қостанай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Аршалы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Аршалы ауылдық округі ауылдардың шегінде бөлек жиынды өткізуді Аршалы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Аршалы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Жақұпов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"19" маусым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