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a7bc" w14:textId="f7fa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19 қыркүйектегі № 246 "Денисов ауданы әкімдігінің білім бөлімі" мемлекеттік мекемесі туралы ережені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2015 жылғы 14 тамыздағы № 148 қаулысы. Қостанай облысының Әділет департаментінде 2015 жылғы 17 қыркүйекте № 5885 болып тіркелді. Күші жойылды - Қостанай облысы Денисов ауданы әкімдігінің 2016 жылғы 23 мамырдағы № 154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Денисов ауданы әкімдігінің 23.05.2016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Денисов ауданы әкімдігінің 2014 жылғы 19 қыркүйектегі № 246 "Денисов ауданы әкімдігінің білім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5121 тіркелген, 2014 жылғы 13 қарашадағы "Наше время"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"Денисов ауданы әкімдігінің білім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16-1)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"16-1) Балалардың және жасөспірімдердің психикалық денсаулығын тексеруді және халыққа психологиялық-медициналық-педагогикалық көмек көрсетуді қамтамасыз ету";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"Денисов ауданы әкімдігінің білім бөлімі" мемлекеттік мекемесінің қарамағындағы мемлекеттік мекемелер мен кәсіп орындар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34)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"34) Денисов ауданы әкімдігі білім бөлімінің "Денисов ауданының психологиялық–педагогикалық түзету кабинеті" коммуналдық мемлекеттік мекемесі.";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28), 30), 31), 32), 33)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"28) "Денисов ауданы әкімдігінің білім бөлімінің "Балдаурен" бөбекжай бақшасы" коммуналдық мемлекеттік қазыналық кәсіпорыны;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"Денисов ауданы әкімдігінің білім бөлімінің "Музыка мектебі" коммуналдық мемлекеттік қазыналық кәсіпорыны;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"Денисов ауданы әкімдігінің білім бөлімінің "Солнечный" коммуналдық мемлекеттік қазыналық кәсіпорыны;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"Денисов ауданы әкімдігінің білім бөлімінің "№ 1 бала бақшасы" коммуналдық мемлекеттік қазыналық кәсіпорыны;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"Денисов ауданы әкімдігінің білім бөлімінің "№ 40 бөбекжай бақшасы" коммуналдық мемлекеттік қазыналық кәсіпорыны;".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"Денисов ауданы әкімдігінің білім бөлімі" мемлекеттік мекемесінің басшысы Д.Б. Сикироваға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