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17e" w14:textId="4f2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7 желтоқсандағы № 238 қаулысы. Қостанай облысының Әділет департаментінде 2015 жылғы 29 желтоқсанда № 6093 болып тіркелді. Күші жойылды - Қостанай облысы Денисов ауданы әкімдігінің 2016 жылғы 16 наурыздағы № 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Денисов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 Заңының 7-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20 -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Денисов ауданы бойынша 2016 жылға арналған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еңбегіне ақы төлеу мөлшері аудандық бюджет қаражаты есебінен 2016 жылға белгіленген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қоғамдық жұмыстарды ұйымдастырған кезде, Мемлекеттік әлеуметтік сақтандыру қорына әлеуметтік аударымдар,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жалақыны аудару мен төлеу бойынша екінші деңгейдегі банктердің қызметіне комиссиялық сыйақыдан төлеу шығыстары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Қоғамдық жұмыстарды ұйымдастыру "Денисов ауданының жұмыспен қамту және әлеуметтік бағдарламалар бөлімі"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Әкімдіктің 2015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арналған қоғамдық жұмыстарды ұйымдастыру туралы" қаулысының (Нормативтік құқықтық актілерді мемлекеттік тіркеу тізілімінде № 5725 болып тіркелген, 2015 жылғы 16 шілдеде "Наше время"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Денисов ауданы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Денисов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 Бултаев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түрлері, көлімі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3425"/>
        <w:gridCol w:w="2635"/>
        <w:gridCol w:w="1334"/>
        <w:gridCol w:w="4560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(сағат)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 әкімдігінің және Денисов ауданының тұрғын үй-коммуналдық шаруашылығы, жолаушылар көлігі және автомобиль жолдары бөлімі" "Дидар"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Перелески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Антоновка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Свердловка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Приреченка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Қырым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Фрунзенское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Некрасовка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Заәйет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Аршалы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Әйет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Комаровка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Покровка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Глебовка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Денисовка ауылының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 әкімдігінің білім бөлімінің "Солнечный"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Қызметкердiң алдын ала кәсiптік даярлаудан өтуiн талап етпейтiн, қосымша жұмыстарды жүргізуде күнделікті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көзделген шектеулерді ескере отырып,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