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54cd" w14:textId="e625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2014 жылғы 3 ақпандағы № 1 "Жангелдин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әкімінің 2015 жылғы 20 ақпандағы № 1 шешімі. Қостанай облысының Әділет департаментінде 2015 жылғы 17 наурызда № 5424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 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аудандық аумақтық сайлау комиссияның келісімі бойынша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ауданы әкімінің 2014 жылғы 3 ақпандағы 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аумағында сайлау учаскелерін құру туралы" шешіміне (Нормативтік құқықтық актілерді мемлекеттік тіркеу тізілімінде №4473 болып тіркелген, 2014 жылғы 26 наурызда "Біздің Торғай" аудандық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Н.Г. Иванов көшесінің атауы Жақан Қосабаев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Кенжегарин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