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9fa2" w14:textId="6e69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аумағында бейбіт жиналыстар, митингілер, шерулер, пикеттер және демонстрациялар өткізу тәртiбiн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2015 жылғы 26 ақпандағы № 208 шешімі. Қостанай облысының Әділет департаментінде 2015 жылғы 19 наурызда № 5444 болып тіркелді. Күші жойылды - Қостанай облысы Жангелдин ауданы мәслихатының 2016 жылғы 14 сәуірдегі № 21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Жангелдин ауданы мәслихатының 14.04.2016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17 наурыздағы "Қазақстан Республикасында бейбiт жиналыстар, митингiлер, шерулер, пикеттер және демонстрациялар ұйымдастыру мен өткiзу тәртiбi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митингiлер, шерулер, пикеттер және демонстрациялар өткiзу тәртiбiн қосымша реттеу мақсаттында Жангелдин ауданы аумағында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Мәслихаттың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митингілерді, шерулерді, пикеттерді және демонстрацияларды өткізудің тәртібін қосымша реттеу туралы" шешімінің (Нормативтік құқықтық актілерді мемлекеттік тіркеу тізілімінде №9-9-104 тіркелген, 2009 жылғы 22 мамырда "Біздің Торғай"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Жангелдин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Мырзагалиев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Жангелдин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Жангелдин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 Ш.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"26"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аумағында бейбіт</w:t>
      </w:r>
      <w:r>
        <w:br/>
      </w:r>
      <w:r>
        <w:rPr>
          <w:rFonts w:ascii="Times New Roman"/>
          <w:b/>
          <w:i w:val="false"/>
          <w:color w:val="000000"/>
        </w:rPr>
        <w:t>жиналыстар, митингілер, шерулер, пикеттер</w:t>
      </w:r>
      <w:r>
        <w:br/>
      </w:r>
      <w:r>
        <w:rPr>
          <w:rFonts w:ascii="Times New Roman"/>
          <w:b/>
          <w:i w:val="false"/>
          <w:color w:val="000000"/>
        </w:rPr>
        <w:t>және демонстрациялар өткізу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7"/>
        <w:gridCol w:w="2635"/>
        <w:gridCol w:w="7038"/>
      </w:tblGrid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өткізу орындарының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ауылындағы Шақшақ Жәнібек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Ақшығанақ ауылы Тәуелсіздік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Албарбөгет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Көкалат ауылы Айса Нұрманов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 ауылы Хамза Нарымбаев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Тәуіш ауылы Таңатқан Дүйсекеев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Қалам–Қарасу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Қаламқарасу ауылы Әмірғали Душатов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Қызбел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 ауылы Күдері ақын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ауылы Тәуелсіздік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ауылы Кенжеғали Сағадиев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 Тәуелсіздік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ауылы Астана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Милісай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Милісай ауылы Жастар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 ауылы Фатхолла Кірмаңдаев көшесіндегі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