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cc73" w14:textId="e07c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2015 жылғы 3 сәуірдегі № 218 шешімі. Қостанай облысының Әділет департаментінде 2015 жылғы 13 сәуірде № 5519 болып тіркелді. Күші жойылды - Қостанай облысы Жангелдин ауданы мәслихатының 2018 жылғы 15 ақпандағы № 155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15.02.2018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енгiзiледі).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 аумағында қызметін жүзеге асыратын барлық салық төлеушілер үшін бірыңғай тіркелген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2010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ауданында бірыңғай тіркелген салық ставкаларын белгілеу туралы" шешімінің (Нормативтік құқықтық актілерді мемлекеттік тіркеу тізілімінде №9-9-118 тіркелген, 2010 жылғы 2 сәуірде "Біздің Торғай"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енгiзiледі.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Нүретденұлы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аумағында қызметін жүзеге асыратын барлық салық төлеушілер үшін бірыңғай тіркелген салық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5481"/>
        <w:gridCol w:w="5233"/>
      </w:tblGrid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бірыңғай тіркелген салықтың мөлшерлемелерінің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арналған, ұтыссыз ойын автоматы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 қатысуымен ойын өткiзуге арналған ұтыссыз ойын автоматы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