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f617" w14:textId="8e3f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өтінімді ұсыну мерзімдерін және басым ауыл шаруашылығы дақылдарын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2015 жылғы 3 шілдедегі № 124 қаулысы. Қостанай облысының Әділет департаментінде 2015 жылғы 11 тамызда № 5796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өсімдік шаруашылығының шығымдылығын және өнім сапасын арттыруды, жанар-жағар май материалдарының және көктемгі егіспен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5 маусымнан бастап 15 маусымға дейін субсидиялар алуға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жылға субсидияланатын басым ауыл шаруашылығы дақылдарының әрбір түрі бойынша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Ш.С.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 және 2015 жылғы 5 маусымнан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және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Кулетов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субсидияланатын басым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дақылдарының әрбір түрі</w:t>
      </w:r>
      <w:r>
        <w:br/>
      </w:r>
      <w:r>
        <w:rPr>
          <w:rFonts w:ascii="Times New Roman"/>
          <w:b/>
          <w:i w:val="false"/>
          <w:color w:val="000000"/>
        </w:rPr>
        <w:t>
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240"/>
        <w:gridCol w:w="4809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12 маусымға дейін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02 маусымға дейін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15 маусымға дейін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 маусымға дейін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бастап 10 маусымға дейін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 бастап 10 маусымға дейін, екінші мерзім - 5 шілдеден бастап 31 тамызға дейін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 бастап 10 маусымға дейін, екінші мерзім - 5 шілдеден бастап 31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